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4304" w14:textId="77777777" w:rsidR="00786B0C" w:rsidRPr="0042724E" w:rsidRDefault="00786B0C" w:rsidP="0042724E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05C80694" w14:textId="77777777" w:rsidR="00915E89" w:rsidRPr="00915E89" w:rsidRDefault="00915E89" w:rsidP="00915E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E89">
        <w:rPr>
          <w:rFonts w:ascii="Times New Roman" w:hAnsi="Times New Roman" w:cs="Times New Roman"/>
          <w:bCs/>
          <w:sz w:val="24"/>
          <w:szCs w:val="24"/>
        </w:rPr>
        <w:t>ОБҐРУНТУВАННЯ ЗАКУПІВЛІ</w:t>
      </w:r>
    </w:p>
    <w:p w14:paraId="30651DE4" w14:textId="65B105CC" w:rsidR="00786B0C" w:rsidRDefault="00915E89" w:rsidP="00915E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E89">
        <w:rPr>
          <w:rFonts w:ascii="Times New Roman" w:hAnsi="Times New Roman" w:cs="Times New Roman"/>
          <w:bCs/>
          <w:sz w:val="24"/>
          <w:szCs w:val="24"/>
        </w:rPr>
        <w:t>(відповідно до пункту 41 постанови КМУ від 11.10.2016 № 710 «Про ефективне використання державних коштів» (зі змінами))</w:t>
      </w:r>
    </w:p>
    <w:p w14:paraId="53385F7D" w14:textId="77777777" w:rsidR="00915E89" w:rsidRPr="0042724E" w:rsidRDefault="00915E89" w:rsidP="00915E89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785D5A7B" w14:textId="216A405A" w:rsidR="00786B0C" w:rsidRPr="0042724E" w:rsidRDefault="00915E89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15E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Житомирська митниця; вул. Перемоги, 25, м. Житомир, Житомирська область, 10003; код за ЄДРПОУ – 44005610; категорія замовника – орган державної  влади.</w:t>
      </w:r>
    </w:p>
    <w:p w14:paraId="59DBB133" w14:textId="1ED16463" w:rsidR="002B72AC" w:rsidRPr="0042724E" w:rsidRDefault="00915E89" w:rsidP="004272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915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Папір А-4, код за ДК 021:2015 – 30190000-7 Офісне устаткування та приладдя різне</w:t>
      </w:r>
    </w:p>
    <w:p w14:paraId="53D82AD0" w14:textId="2F6ABC2D" w:rsidR="00FA4BBA" w:rsidRPr="0042724E" w:rsidRDefault="00915E89" w:rsidP="00915E8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>3. І</w:t>
      </w:r>
      <w:r w:rsidR="002B72AC" w:rsidRPr="0042724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Pr="00915E89">
        <w:rPr>
          <w:rFonts w:ascii="Times New Roman" w:hAnsi="Times New Roman" w:cs="Times New Roman"/>
          <w:sz w:val="24"/>
          <w:szCs w:val="24"/>
        </w:rPr>
        <w:t>UA-2023-03-28-009479-a</w:t>
      </w:r>
    </w:p>
    <w:p w14:paraId="43F3C816" w14:textId="77777777" w:rsidR="00915E89" w:rsidRPr="00915E89" w:rsidRDefault="00915E89" w:rsidP="00915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4. Обґрунтування технічних та якісних характеристик предмета закупівлі:</w:t>
      </w:r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технічні та якісні характеристики предмета закупівлі визначені відповідно до потреб замовника. </w:t>
      </w:r>
    </w:p>
    <w:p w14:paraId="3B17AB56" w14:textId="504A7AD3" w:rsidR="00915E89" w:rsidRDefault="00915E89" w:rsidP="004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5. Обґрунтування розміру бюджетного призначення:</w:t>
      </w:r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розмір бюджетного призначення для предмету закупівлі відповідає розрахунку видатків до кошторису апарату Держмитслужби на 2023 рік (загальний фонд) за КПКВК 3506010 «Керівництво та управління у сфері митної політики».</w:t>
      </w:r>
    </w:p>
    <w:p w14:paraId="0BAE6996" w14:textId="7ECE7DB2" w:rsidR="00915E89" w:rsidRPr="00915E89" w:rsidRDefault="00915E89" w:rsidP="00915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6. Обґрунтування очікуваної вартості предмета закупівлі:</w:t>
      </w:r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розрахунок очікуваної вартості предмета закупівлі в сумі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30 000,</w:t>
      </w:r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00 UAH з ПДВ визначено на підставі </w:t>
      </w:r>
      <w:r w:rsidR="000D7A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статистичного аналізу</w:t>
      </w:r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закупівель</w:t>
      </w:r>
      <w:proofErr w:type="spellEnd"/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(Очікувана вартість визначена на основі цін, зазначених в інтернет-ресурсах (інтернет-магаз</w:t>
      </w:r>
      <w:r w:rsidR="001411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ини, е-каталог </w:t>
      </w:r>
      <w:proofErr w:type="spellStart"/>
      <w:r w:rsidR="001411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Prozorro</w:t>
      </w:r>
      <w:proofErr w:type="spellEnd"/>
      <w:r w:rsidR="001411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411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Market</w:t>
      </w:r>
      <w:proofErr w:type="spellEnd"/>
      <w:r w:rsidR="001411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20BFD427" w14:textId="3D155BE3" w:rsidR="00915E89" w:rsidRDefault="00915E89" w:rsidP="00915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Очікувана вартість предмета закупівлі відпові</w:t>
      </w:r>
      <w:bookmarkStart w:id="0" w:name="_GoBack"/>
      <w:bookmarkEnd w:id="0"/>
      <w:r w:rsidRPr="00915E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дає розміру бюджетного призначення.</w:t>
      </w:r>
    </w:p>
    <w:p w14:paraId="17243D4D" w14:textId="167E0740" w:rsidR="0042724E" w:rsidRPr="0042724E" w:rsidRDefault="005B4476" w:rsidP="000D7A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D7AAA" w:rsidRPr="000D7AAA">
        <w:rPr>
          <w:rFonts w:ascii="Times New Roman" w:hAnsi="Times New Roman" w:cs="Times New Roman"/>
          <w:b/>
          <w:sz w:val="24"/>
          <w:szCs w:val="24"/>
        </w:rPr>
        <w:t>. Застосування виключення:</w:t>
      </w:r>
      <w:r w:rsidR="000D7AAA" w:rsidRPr="000D7AAA">
        <w:rPr>
          <w:rFonts w:ascii="Times New Roman" w:hAnsi="Times New Roman" w:cs="Times New Roman"/>
          <w:sz w:val="24"/>
          <w:szCs w:val="24"/>
        </w:rPr>
        <w:t xml:space="preserve"> не застосовується. Закупівля проводиться із застосуванням запиту ціни пропозицій.</w:t>
      </w:r>
    </w:p>
    <w:p w14:paraId="49CCED90" w14:textId="77777777" w:rsidR="00C65B1B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65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DE2"/>
    <w:multiLevelType w:val="hybridMultilevel"/>
    <w:tmpl w:val="CCBE4B9E"/>
    <w:lvl w:ilvl="0" w:tplc="6EFC24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0D7AAA"/>
    <w:rsid w:val="00141171"/>
    <w:rsid w:val="001C3906"/>
    <w:rsid w:val="001D7739"/>
    <w:rsid w:val="002B72AC"/>
    <w:rsid w:val="0042724E"/>
    <w:rsid w:val="0053501A"/>
    <w:rsid w:val="005B4476"/>
    <w:rsid w:val="005C3E08"/>
    <w:rsid w:val="006474FE"/>
    <w:rsid w:val="00786B0C"/>
    <w:rsid w:val="00915E89"/>
    <w:rsid w:val="00A37F45"/>
    <w:rsid w:val="00A52318"/>
    <w:rsid w:val="00C65B1B"/>
    <w:rsid w:val="00C770DE"/>
    <w:rsid w:val="00CD1F90"/>
    <w:rsid w:val="00CF7110"/>
    <w:rsid w:val="00D626B8"/>
    <w:rsid w:val="00E41A59"/>
    <w:rsid w:val="00F819B3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2023-03-13T12:14:00Z</cp:lastPrinted>
  <dcterms:created xsi:type="dcterms:W3CDTF">2023-04-04T08:20:00Z</dcterms:created>
  <dcterms:modified xsi:type="dcterms:W3CDTF">2023-04-04T12:46:00Z</dcterms:modified>
</cp:coreProperties>
</file>