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6F5F6" w14:textId="483BB683" w:rsidR="00786B0C" w:rsidRPr="00B426B2" w:rsidRDefault="00786B0C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B426B2">
        <w:rPr>
          <w:rFonts w:ascii="Times New Roman" w:eastAsia="Roboto Condensed Light" w:hAnsi="Times New Roman" w:cs="Times New Roman"/>
          <w:b/>
          <w:color w:val="000000"/>
          <w:sz w:val="24"/>
          <w:szCs w:val="24"/>
          <w:lang w:val="ru-RU"/>
        </w:rPr>
        <w:t>ДЕРЖАВНА МИТНА СЛУЖБА УКРАЇНИ</w:t>
      </w:r>
      <w:r w:rsidRPr="00B426B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14:paraId="37D32B35" w14:textId="49160F19" w:rsidR="002B72AC" w:rsidRPr="00B426B2" w:rsidRDefault="00985C77" w:rsidP="000437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ЧЕРНІВЕЦЬКА</w:t>
      </w:r>
      <w:r w:rsidR="00786B0C" w:rsidRPr="00B426B2">
        <w:rPr>
          <w:rFonts w:ascii="Times New Roman" w:hAnsi="Times New Roman" w:cs="Times New Roman"/>
          <w:b/>
          <w:sz w:val="24"/>
          <w:szCs w:val="24"/>
        </w:rPr>
        <w:t xml:space="preserve"> МИТНИЦЯ</w:t>
      </w:r>
    </w:p>
    <w:p w14:paraId="35744304" w14:textId="77777777" w:rsidR="00786B0C" w:rsidRPr="00B426B2" w:rsidRDefault="00786B0C" w:rsidP="000437D2">
      <w:pPr>
        <w:spacing w:after="0" w:line="240" w:lineRule="auto"/>
        <w:jc w:val="center"/>
        <w:rPr>
          <w:rStyle w:val="rvts0"/>
          <w:rFonts w:ascii="Times New Roman" w:hAnsi="Times New Roman" w:cs="Times New Roman"/>
          <w:b/>
          <w:sz w:val="24"/>
          <w:szCs w:val="24"/>
        </w:rPr>
      </w:pPr>
    </w:p>
    <w:p w14:paraId="3B2D7303" w14:textId="12BAFED7" w:rsidR="002B72AC" w:rsidRPr="005143A0" w:rsidRDefault="002B72AC" w:rsidP="005143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3A0">
        <w:rPr>
          <w:rFonts w:ascii="Times New Roman" w:hAnsi="Times New Roman" w:cs="Times New Roman"/>
          <w:b/>
          <w:bCs/>
          <w:sz w:val="24"/>
          <w:szCs w:val="24"/>
        </w:rPr>
        <w:t>ОБҐРУНТУВАННЯ</w:t>
      </w:r>
    </w:p>
    <w:p w14:paraId="3673CAB5" w14:textId="38D72421" w:rsidR="002B72AC" w:rsidRPr="005143A0" w:rsidRDefault="002B72AC" w:rsidP="005143A0">
      <w:pPr>
        <w:spacing w:after="0" w:line="240" w:lineRule="auto"/>
        <w:jc w:val="both"/>
        <w:rPr>
          <w:rStyle w:val="a4"/>
          <w:rFonts w:ascii="Times New Roman" w:hAnsi="Times New Roman" w:cs="Times New Roman"/>
          <w:bCs/>
          <w:sz w:val="24"/>
          <w:szCs w:val="24"/>
        </w:rPr>
      </w:pPr>
      <w:r w:rsidRPr="005143A0">
        <w:rPr>
          <w:rFonts w:ascii="Times New Roman" w:hAnsi="Times New Roman" w:cs="Times New Roman"/>
          <w:bCs/>
          <w:sz w:val="24"/>
          <w:szCs w:val="24"/>
        </w:rPr>
        <w:t xml:space="preserve">технічних та якісних характеристик закупівлі </w:t>
      </w:r>
      <w:r w:rsidR="005143A0">
        <w:rPr>
          <w:rFonts w:ascii="Times New Roman" w:hAnsi="Times New Roman" w:cs="Times New Roman"/>
          <w:bCs/>
          <w:sz w:val="24"/>
          <w:szCs w:val="24"/>
        </w:rPr>
        <w:t>«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</w:rPr>
        <w:t xml:space="preserve">Послуги пов’язані з програмним забезпеченням 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="005143A0">
        <w:rPr>
          <w:rFonts w:ascii="Times New Roman" w:hAnsi="Times New Roman" w:cs="Times New Roman"/>
          <w:color w:val="000000"/>
          <w:sz w:val="24"/>
          <w:szCs w:val="24"/>
        </w:rPr>
        <w:t>» (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</w:rPr>
        <w:t>ДК 021:2015 72260000-5 Послуги пов’язані з програмним забезпеченням</w:t>
      </w:r>
      <w:r w:rsidR="005143A0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5143A0">
        <w:rPr>
          <w:rStyle w:val="a4"/>
          <w:rFonts w:ascii="Times New Roman" w:hAnsi="Times New Roman" w:cs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30651DE4" w14:textId="77777777" w:rsidR="00786B0C" w:rsidRPr="00B426B2" w:rsidRDefault="00786B0C" w:rsidP="000437D2">
      <w:pPr>
        <w:spacing w:after="0" w:line="240" w:lineRule="auto"/>
        <w:jc w:val="center"/>
        <w:rPr>
          <w:rStyle w:val="a4"/>
          <w:rFonts w:ascii="Times New Roman" w:hAnsi="Times New Roman" w:cs="Times New Roman"/>
          <w:bCs/>
          <w:sz w:val="24"/>
          <w:szCs w:val="24"/>
        </w:rPr>
      </w:pPr>
    </w:p>
    <w:p w14:paraId="153AC5DE" w14:textId="0062D048" w:rsidR="00786B0C" w:rsidRPr="007F3D00" w:rsidRDefault="00786B0C" w:rsidP="000437D2">
      <w:pPr>
        <w:tabs>
          <w:tab w:val="left" w:pos="0"/>
          <w:tab w:val="left" w:pos="284"/>
          <w:tab w:val="left" w:pos="360"/>
          <w:tab w:val="left" w:pos="851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  <w:u w:val="single"/>
        </w:rPr>
        <w:t>Найменування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85C77" w:rsidRPr="00985C77">
        <w:rPr>
          <w:rFonts w:ascii="Times New Roman" w:hAnsi="Times New Roman" w:cs="Times New Roman"/>
          <w:sz w:val="24"/>
          <w:szCs w:val="24"/>
        </w:rPr>
        <w:t>Чернівецька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митниця</w:t>
      </w:r>
    </w:p>
    <w:p w14:paraId="0AC58ADA" w14:textId="3FC17DF3" w:rsidR="00786B0C" w:rsidRPr="008D7F96" w:rsidRDefault="00786B0C" w:rsidP="000437D2">
      <w:pPr>
        <w:tabs>
          <w:tab w:val="left" w:pos="0"/>
          <w:tab w:val="left" w:pos="284"/>
          <w:tab w:val="left" w:pos="36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Код за ЄДРПОУ</w:t>
      </w:r>
      <w:r w:rsidRPr="008D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7F96" w:rsidRPr="008D7F96">
        <w:rPr>
          <w:rFonts w:ascii="Times New Roman" w:hAnsi="Times New Roman" w:cs="Times New Roman"/>
          <w:sz w:val="24"/>
          <w:szCs w:val="24"/>
        </w:rPr>
        <w:t>43971359</w:t>
      </w:r>
    </w:p>
    <w:p w14:paraId="576C7F52" w14:textId="115D4037" w:rsidR="00786B0C" w:rsidRPr="007F3D00" w:rsidRDefault="00786B0C" w:rsidP="000437D2">
      <w:pPr>
        <w:keepLines/>
        <w:widowControl w:val="0"/>
        <w:tabs>
          <w:tab w:val="left" w:pos="0"/>
          <w:tab w:val="left" w:pos="1843"/>
        </w:tabs>
        <w:suppressAutoHyphens/>
        <w:autoSpaceDN w:val="0"/>
        <w:spacing w:after="0" w:line="240" w:lineRule="auto"/>
        <w:rPr>
          <w:rFonts w:ascii="Times New Roman" w:eastAsia="Tahoma" w:hAnsi="Times New Roman" w:cs="Times New Roman"/>
          <w:b/>
          <w:color w:val="00000A"/>
          <w:kern w:val="3"/>
          <w:sz w:val="24"/>
          <w:szCs w:val="24"/>
          <w:lang w:eastAsia="zh-CN" w:bidi="hi-IN"/>
        </w:rPr>
      </w:pPr>
      <w:r w:rsidRPr="007F3D00">
        <w:rPr>
          <w:rFonts w:ascii="Times New Roman" w:hAnsi="Times New Roman" w:cs="Times New Roman"/>
          <w:b/>
          <w:bCs/>
          <w:sz w:val="24"/>
          <w:szCs w:val="24"/>
          <w:u w:val="single"/>
        </w:rPr>
        <w:t>Місцезнаходження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E5C3C" w:rsidRPr="008D7F96">
        <w:rPr>
          <w:rFonts w:ascii="Times New Roman" w:hAnsi="Times New Roman" w:cs="Times New Roman"/>
          <w:bCs/>
          <w:sz w:val="24"/>
          <w:szCs w:val="24"/>
        </w:rPr>
        <w:t>5800</w:t>
      </w:r>
      <w:r w:rsidR="008D7F96" w:rsidRPr="008D7F96">
        <w:rPr>
          <w:rFonts w:ascii="Times New Roman" w:hAnsi="Times New Roman" w:cs="Times New Roman"/>
          <w:bCs/>
          <w:sz w:val="24"/>
          <w:szCs w:val="24"/>
        </w:rPr>
        <w:t>0</w:t>
      </w:r>
      <w:r w:rsidRPr="007F3D00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 xml:space="preserve">, м. </w:t>
      </w:r>
      <w:r w:rsidR="008D7F96">
        <w:rPr>
          <w:rFonts w:ascii="Times New Roman" w:eastAsia="Tahoma" w:hAnsi="Times New Roman" w:cs="Times New Roman"/>
          <w:color w:val="00000A"/>
          <w:kern w:val="3"/>
          <w:sz w:val="24"/>
          <w:szCs w:val="24"/>
          <w:lang w:eastAsia="zh-CN" w:bidi="hi-IN"/>
        </w:rPr>
        <w:t>Чернівці, вул.. Руська 248 М</w:t>
      </w:r>
    </w:p>
    <w:p w14:paraId="785D5A7B" w14:textId="109BB4D0" w:rsidR="00786B0C" w:rsidRPr="007F3D00" w:rsidRDefault="00786B0C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3D0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Категорія:</w:t>
      </w:r>
      <w:r w:rsidRPr="007F3D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color w:val="000000"/>
          <w:sz w:val="24"/>
          <w:szCs w:val="24"/>
        </w:rPr>
        <w:t>орган державної влади</w:t>
      </w:r>
    </w:p>
    <w:p w14:paraId="554B3D9A" w14:textId="77777777" w:rsidR="00FA4BBA" w:rsidRPr="007F3D00" w:rsidRDefault="00FA4BBA" w:rsidP="000437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2871908" w14:textId="47B6CAD1" w:rsidR="00FA4BBA" w:rsidRDefault="002B72AC" w:rsidP="005143A0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</w:pPr>
      <w:r w:rsidRPr="007F3D00">
        <w:rPr>
          <w:b/>
          <w:bCs/>
          <w:iCs/>
          <w:color w:val="000000"/>
          <w:u w:val="single"/>
        </w:rPr>
        <w:t xml:space="preserve">Назва предмета закупівлі </w:t>
      </w:r>
      <w:r w:rsidRPr="007F3D00">
        <w:rPr>
          <w:b/>
          <w:color w:val="000000"/>
          <w:u w:val="single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7F3D00">
        <w:t xml:space="preserve"> </w:t>
      </w:r>
      <w:r w:rsidR="005143A0">
        <w:rPr>
          <w:bCs/>
        </w:rPr>
        <w:t>«</w:t>
      </w:r>
      <w:r w:rsidR="005143A0" w:rsidRPr="005143A0">
        <w:rPr>
          <w:color w:val="000000"/>
        </w:rPr>
        <w:t xml:space="preserve">Послуги пов’язані з програмним забезпеченням </w:t>
      </w:r>
      <w:r w:rsidR="005143A0" w:rsidRPr="005143A0">
        <w:rPr>
          <w:color w:val="000000"/>
          <w:lang w:val="en-US"/>
        </w:rPr>
        <w:t>M</w:t>
      </w:r>
      <w:r w:rsidR="005143A0" w:rsidRPr="005143A0">
        <w:rPr>
          <w:color w:val="000000"/>
        </w:rPr>
        <w:t>.</w:t>
      </w:r>
      <w:r w:rsidR="005143A0" w:rsidRPr="005143A0">
        <w:rPr>
          <w:color w:val="000000"/>
          <w:lang w:val="en-US"/>
        </w:rPr>
        <w:t>E</w:t>
      </w:r>
      <w:r w:rsidR="005143A0" w:rsidRPr="005143A0">
        <w:rPr>
          <w:color w:val="000000"/>
        </w:rPr>
        <w:t>.</w:t>
      </w:r>
      <w:r w:rsidR="005143A0" w:rsidRPr="005143A0">
        <w:rPr>
          <w:color w:val="000000"/>
          <w:lang w:val="en-US"/>
        </w:rPr>
        <w:t>DOC</w:t>
      </w:r>
      <w:r w:rsidR="005143A0">
        <w:rPr>
          <w:color w:val="000000"/>
        </w:rPr>
        <w:t>» (</w:t>
      </w:r>
      <w:r w:rsidR="005143A0" w:rsidRPr="005143A0">
        <w:rPr>
          <w:color w:val="000000"/>
        </w:rPr>
        <w:t>ДК 021:2015 72260000-5 Послуги пов’язані з програмним забезпеченням</w:t>
      </w:r>
      <w:r w:rsidR="005143A0">
        <w:rPr>
          <w:color w:val="000000"/>
        </w:rPr>
        <w:t>)</w:t>
      </w:r>
    </w:p>
    <w:p w14:paraId="1B4CCA97" w14:textId="77777777" w:rsidR="007864C0" w:rsidRDefault="007864C0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4CE28" w14:textId="77777777" w:rsidR="007864C0" w:rsidRPr="007F3D00" w:rsidRDefault="007864C0" w:rsidP="000437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9E717" w14:textId="7FD26D26" w:rsidR="002B72AC" w:rsidRPr="005A14F4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Вид та ідентифікатор процедури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8D7F96">
        <w:rPr>
          <w:rFonts w:ascii="Times New Roman" w:hAnsi="Times New Roman" w:cs="Times New Roman"/>
          <w:sz w:val="24"/>
          <w:szCs w:val="24"/>
        </w:rPr>
        <w:t xml:space="preserve">відкриті торги відповідно до Закону України «Про публічні закупівлі» з урахуванням </w:t>
      </w:r>
      <w:r w:rsidR="007F3D00" w:rsidRPr="007F3D00">
        <w:rPr>
          <w:rFonts w:ascii="Times New Roman" w:hAnsi="Times New Roman" w:cs="Times New Roman"/>
          <w:sz w:val="24"/>
          <w:szCs w:val="24"/>
        </w:rPr>
        <w:t>постанови Кабінету Міністрів України від 12.10.2022 № 1178 “Про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 w:rsidR="0053501A" w:rsidRPr="007F3D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501A" w:rsidRPr="007F3D00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="0053501A" w:rsidRPr="007F3D00">
        <w:rPr>
          <w:rFonts w:ascii="Times New Roman" w:hAnsi="Times New Roman" w:cs="Times New Roman"/>
          <w:sz w:val="24"/>
          <w:szCs w:val="24"/>
        </w:rPr>
        <w:t>.</w:t>
      </w:r>
      <w:r w:rsidR="00A37F45"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5A14F4" w:rsidRPr="005A14F4">
        <w:rPr>
          <w:rFonts w:ascii="Times New Roman" w:hAnsi="Times New Roman" w:cs="Times New Roman"/>
          <w:b/>
          <w:sz w:val="24"/>
          <w:szCs w:val="24"/>
        </w:rPr>
        <w:t>UA-2023-0</w:t>
      </w:r>
      <w:r w:rsidR="005143A0">
        <w:rPr>
          <w:rFonts w:ascii="Times New Roman" w:hAnsi="Times New Roman" w:cs="Times New Roman"/>
          <w:b/>
          <w:sz w:val="24"/>
          <w:szCs w:val="24"/>
        </w:rPr>
        <w:t>4-13-006111-а</w:t>
      </w:r>
    </w:p>
    <w:p w14:paraId="53D82AD0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BCDB7D" w14:textId="74811163" w:rsidR="007471B4" w:rsidRPr="008D7F96" w:rsidRDefault="002B72AC" w:rsidP="000437D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D00">
        <w:rPr>
          <w:rFonts w:ascii="Times New Roman" w:hAnsi="Times New Roman" w:cs="Times New Roman"/>
          <w:b/>
          <w:sz w:val="24"/>
          <w:szCs w:val="24"/>
        </w:rPr>
        <w:t>Очікувана вартість та обґрунтування очікуваної вартості предмета закупівлі</w:t>
      </w:r>
      <w:r w:rsidRPr="007F3D0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="005143A0">
        <w:rPr>
          <w:rFonts w:ascii="Times New Roman" w:hAnsi="Times New Roman" w:cs="Times New Roman"/>
          <w:sz w:val="24"/>
          <w:szCs w:val="24"/>
        </w:rPr>
        <w:t>4000</w:t>
      </w:r>
      <w:r w:rsidR="007864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64C0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8D7F96" w:rsidRPr="008D7F96">
        <w:rPr>
          <w:rFonts w:ascii="Times New Roman" w:hAnsi="Times New Roman" w:cs="Times New Roman"/>
          <w:sz w:val="24"/>
          <w:szCs w:val="24"/>
        </w:rPr>
        <w:t xml:space="preserve"> UAH</w:t>
      </w:r>
      <w:r w:rsidR="007471B4" w:rsidRPr="008D7F96">
        <w:rPr>
          <w:rFonts w:ascii="Times New Roman" w:hAnsi="Times New Roman" w:cs="Times New Roman"/>
          <w:sz w:val="24"/>
          <w:szCs w:val="24"/>
        </w:rPr>
        <w:t xml:space="preserve"> </w:t>
      </w:r>
      <w:r w:rsidR="005143A0">
        <w:rPr>
          <w:rFonts w:ascii="Times New Roman" w:hAnsi="Times New Roman" w:cs="Times New Roman"/>
          <w:sz w:val="24"/>
          <w:szCs w:val="24"/>
        </w:rPr>
        <w:t xml:space="preserve">без </w:t>
      </w:r>
      <w:r w:rsidR="007471B4" w:rsidRPr="008D7F96">
        <w:rPr>
          <w:rFonts w:ascii="Times New Roman" w:hAnsi="Times New Roman" w:cs="Times New Roman"/>
          <w:sz w:val="24"/>
          <w:szCs w:val="24"/>
        </w:rPr>
        <w:t xml:space="preserve"> ПДВ</w:t>
      </w:r>
      <w:r w:rsidR="007471B4" w:rsidRPr="008D7F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C3656" w14:textId="7CFA0B19" w:rsidR="007471B4" w:rsidRPr="007F3D00" w:rsidRDefault="007471B4" w:rsidP="00043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3D00">
        <w:rPr>
          <w:rFonts w:ascii="Times New Roman" w:hAnsi="Times New Roman" w:cs="Times New Roman"/>
          <w:sz w:val="24"/>
          <w:szCs w:val="24"/>
        </w:rPr>
        <w:t xml:space="preserve">Відповідно до кошторису </w:t>
      </w:r>
      <w:r w:rsidR="008D7F96">
        <w:rPr>
          <w:rFonts w:ascii="Times New Roman" w:hAnsi="Times New Roman" w:cs="Times New Roman"/>
          <w:sz w:val="24"/>
          <w:szCs w:val="24"/>
        </w:rPr>
        <w:t xml:space="preserve">Чернівецької </w:t>
      </w:r>
      <w:r w:rsidRPr="007F3D00">
        <w:rPr>
          <w:rFonts w:ascii="Times New Roman" w:hAnsi="Times New Roman" w:cs="Times New Roman"/>
          <w:sz w:val="24"/>
          <w:szCs w:val="24"/>
        </w:rPr>
        <w:t xml:space="preserve"> митниці  на 2023 рік існує потреба у здійсненні</w:t>
      </w:r>
      <w:r w:rsidRPr="007F3D00">
        <w:rPr>
          <w:rFonts w:ascii="Times New Roman" w:hAnsi="Times New Roman" w:cs="Times New Roman"/>
          <w:b/>
          <w:i/>
          <w:sz w:val="24"/>
          <w:szCs w:val="24"/>
        </w:rPr>
        <w:t xml:space="preserve"> Закупівлі</w:t>
      </w:r>
      <w:r w:rsidRPr="007F3D00">
        <w:rPr>
          <w:rFonts w:ascii="Times New Roman" w:hAnsi="Times New Roman" w:cs="Times New Roman"/>
          <w:sz w:val="24"/>
          <w:szCs w:val="24"/>
        </w:rPr>
        <w:t xml:space="preserve"> на суму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43A0">
        <w:rPr>
          <w:rFonts w:ascii="Times New Roman" w:hAnsi="Times New Roman" w:cs="Times New Roman"/>
          <w:b/>
          <w:sz w:val="24"/>
          <w:szCs w:val="24"/>
        </w:rPr>
        <w:t>4000</w:t>
      </w:r>
      <w:r w:rsidR="008D7F96">
        <w:rPr>
          <w:rFonts w:ascii="Times New Roman" w:hAnsi="Times New Roman" w:cs="Times New Roman"/>
          <w:b/>
          <w:sz w:val="24"/>
          <w:szCs w:val="24"/>
        </w:rPr>
        <w:t xml:space="preserve"> грн.</w:t>
      </w:r>
      <w:r w:rsidRPr="007F3D00">
        <w:rPr>
          <w:rFonts w:ascii="Times New Roman" w:hAnsi="Times New Roman" w:cs="Times New Roman"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b/>
          <w:sz w:val="24"/>
          <w:szCs w:val="24"/>
        </w:rPr>
        <w:t xml:space="preserve">з ПДВ </w:t>
      </w:r>
      <w:r w:rsidR="005143A0">
        <w:rPr>
          <w:rFonts w:ascii="Times New Roman" w:hAnsi="Times New Roman" w:cs="Times New Roman"/>
          <w:bCs/>
          <w:sz w:val="24"/>
          <w:szCs w:val="24"/>
        </w:rPr>
        <w:t xml:space="preserve">послуг, які 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</w:rPr>
        <w:t xml:space="preserve">пов’язані з програмним забезпеченням 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  <w:lang w:val="en-US"/>
        </w:rPr>
        <w:t>M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143A0" w:rsidRPr="005143A0">
        <w:rPr>
          <w:rFonts w:ascii="Times New Roman" w:hAnsi="Times New Roman" w:cs="Times New Roman"/>
          <w:color w:val="000000"/>
          <w:sz w:val="24"/>
          <w:szCs w:val="24"/>
          <w:lang w:val="en-US"/>
        </w:rPr>
        <w:t>DOC</w:t>
      </w:r>
      <w:r w:rsidR="005143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3D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E9336F8" w14:textId="4FF65B97" w:rsidR="002B72AC" w:rsidRPr="007F3D00" w:rsidRDefault="007471B4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D00">
        <w:rPr>
          <w:rFonts w:ascii="Times New Roman" w:hAnsi="Times New Roman" w:cs="Times New Roman"/>
          <w:bCs/>
          <w:sz w:val="24"/>
          <w:szCs w:val="24"/>
        </w:rPr>
        <w:t xml:space="preserve">Розрахунок очікуваною вартості сформований на підставі аналізу обсягів, які були отримані у минулих роках. </w:t>
      </w:r>
    </w:p>
    <w:p w14:paraId="26EF3E69" w14:textId="77777777" w:rsidR="00FA4BBA" w:rsidRPr="007F3D00" w:rsidRDefault="00FA4BBA" w:rsidP="000437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22F41" w14:textId="36BA914C" w:rsidR="005143A0" w:rsidRDefault="005143A0" w:rsidP="005143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bookmarkEnd w:id="0"/>
      <w:r w:rsidRPr="007F3D00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закупівлі.</w:t>
      </w:r>
    </w:p>
    <w:p w14:paraId="25CCA3F4" w14:textId="77777777" w:rsidR="005143A0" w:rsidRPr="004C732A" w:rsidRDefault="005143A0" w:rsidP="005143A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351" w:type="dxa"/>
        <w:jc w:val="center"/>
        <w:tblLook w:val="0000" w:firstRow="0" w:lastRow="0" w:firstColumn="0" w:lastColumn="0" w:noHBand="0" w:noVBand="0"/>
      </w:tblPr>
      <w:tblGrid>
        <w:gridCol w:w="6868"/>
        <w:gridCol w:w="1208"/>
        <w:gridCol w:w="1275"/>
      </w:tblGrid>
      <w:tr w:rsidR="005143A0" w:rsidRPr="00AB43F5" w14:paraId="465F34C5" w14:textId="77777777" w:rsidTr="00956930">
        <w:trPr>
          <w:trHeight w:val="615"/>
          <w:jc w:val="center"/>
        </w:trPr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3BB817" w14:textId="77777777" w:rsidR="005143A0" w:rsidRPr="00AB43F5" w:rsidRDefault="005143A0" w:rsidP="0095693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B43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Найменування 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послуг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121E47" w14:textId="77777777" w:rsidR="005143A0" w:rsidRPr="00AB43F5" w:rsidRDefault="005143A0" w:rsidP="00956930">
            <w:pPr>
              <w:widowControl w:val="0"/>
              <w:tabs>
                <w:tab w:val="left" w:pos="1098"/>
              </w:tabs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B43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Одиниця виміру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04E0D" w14:textId="77777777" w:rsidR="005143A0" w:rsidRPr="00AB43F5" w:rsidRDefault="005143A0" w:rsidP="00956930">
            <w:pPr>
              <w:widowControl w:val="0"/>
              <w:snapToGri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B43F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Кількість</w:t>
            </w:r>
          </w:p>
        </w:tc>
      </w:tr>
      <w:tr w:rsidR="005143A0" w:rsidRPr="00AB43F5" w14:paraId="3F93E4ED" w14:textId="77777777" w:rsidTr="00956930">
        <w:trPr>
          <w:trHeight w:val="651"/>
          <w:jc w:val="center"/>
        </w:trPr>
        <w:tc>
          <w:tcPr>
            <w:tcW w:w="7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78408F" w14:textId="77777777" w:rsidR="005143A0" w:rsidRPr="007505F6" w:rsidRDefault="005143A0" w:rsidP="00956930">
            <w:pPr>
              <w:widowControl w:val="0"/>
              <w:ind w:hanging="2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Послуги пов</w:t>
            </w:r>
            <w:r w:rsidRPr="004C732A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’</w:t>
            </w: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язані з програмним забезпеченням </w:t>
            </w:r>
            <w:r w:rsidRPr="00B143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</w:t>
            </w:r>
            <w:r w:rsidRPr="00B14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43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</w:t>
            </w:r>
            <w:r w:rsidRPr="00B14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B1436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51835F" w14:textId="77777777" w:rsidR="005143A0" w:rsidRPr="00E4502E" w:rsidRDefault="005143A0" w:rsidP="0095693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послуга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89AF" w14:textId="77777777" w:rsidR="005143A0" w:rsidRPr="00E4502E" w:rsidRDefault="005143A0" w:rsidP="00956930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27C23696" w14:textId="77777777" w:rsidR="005143A0" w:rsidRDefault="005143A0" w:rsidP="005143A0">
      <w:pPr>
        <w:tabs>
          <w:tab w:val="left" w:pos="1276"/>
        </w:tabs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60B4CDD7" w14:textId="77777777" w:rsidR="005143A0" w:rsidRDefault="005143A0" w:rsidP="005143A0">
      <w:pPr>
        <w:tabs>
          <w:tab w:val="left" w:pos="567"/>
          <w:tab w:val="left" w:pos="1276"/>
        </w:tabs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Послуги включають в себе:</w:t>
      </w:r>
    </w:p>
    <w:p w14:paraId="13499789" w14:textId="77777777" w:rsidR="005143A0" w:rsidRPr="00DF742E" w:rsidRDefault="005143A0" w:rsidP="005143A0">
      <w:pPr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продовження терміну дії ліцензії на право використання комп’ютерної програми </w:t>
      </w:r>
      <w:r w:rsidRPr="00B14367">
        <w:rPr>
          <w:rFonts w:ascii="Times New Roman" w:hAnsi="Times New Roman"/>
          <w:color w:val="000000"/>
          <w:sz w:val="24"/>
          <w:szCs w:val="24"/>
        </w:rPr>
        <w:t>«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B14367">
        <w:rPr>
          <w:rFonts w:ascii="Times New Roman" w:hAnsi="Times New Roman"/>
          <w:color w:val="000000"/>
          <w:sz w:val="24"/>
          <w:szCs w:val="24"/>
        </w:rPr>
        <w:t>.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B14367">
        <w:rPr>
          <w:rFonts w:ascii="Times New Roman" w:hAnsi="Times New Roman"/>
          <w:color w:val="000000"/>
          <w:sz w:val="24"/>
          <w:szCs w:val="24"/>
        </w:rPr>
        <w:t>.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Doc</w:t>
      </w:r>
      <w:r w:rsidRPr="00B1436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а саме</w:t>
      </w:r>
      <w:r w:rsidRPr="00B1436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одуля</w:t>
      </w:r>
      <w:r w:rsidRPr="00B1436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B14367">
        <w:rPr>
          <w:rFonts w:ascii="Times New Roman" w:hAnsi="Times New Roman"/>
          <w:color w:val="000000"/>
          <w:sz w:val="24"/>
          <w:szCs w:val="24"/>
        </w:rPr>
        <w:t>.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B14367">
        <w:rPr>
          <w:rFonts w:ascii="Times New Roman" w:hAnsi="Times New Roman"/>
          <w:color w:val="000000"/>
          <w:sz w:val="24"/>
          <w:szCs w:val="24"/>
        </w:rPr>
        <w:t>.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 w:rsidRPr="00B14367">
        <w:rPr>
          <w:rFonts w:ascii="Times New Roman" w:hAnsi="Times New Roman"/>
          <w:color w:val="000000"/>
          <w:sz w:val="24"/>
          <w:szCs w:val="24"/>
        </w:rPr>
        <w:t xml:space="preserve"> Звітність»</w:t>
      </w:r>
      <w:r>
        <w:rPr>
          <w:rFonts w:ascii="Times New Roman" w:hAnsi="Times New Roman"/>
          <w:color w:val="000000"/>
          <w:sz w:val="24"/>
          <w:szCs w:val="24"/>
        </w:rPr>
        <w:t xml:space="preserve"> мережевої версії строком на 1 рік, який повинен містити повний комплект бланків звітності до усіх контролюючих органів та органів управління з усіх видів діяльності, а також повинен містити функції підтримки всіх форматів ключів КЕП, виданих будь-якими АЦСК; </w:t>
      </w:r>
    </w:p>
    <w:p w14:paraId="094721DD" w14:textId="77777777" w:rsidR="005143A0" w:rsidRPr="00FD42D8" w:rsidRDefault="005143A0" w:rsidP="005143A0">
      <w:pPr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постачання пакетів оновлення (компонент) до комп’ютерної програми </w:t>
      </w:r>
      <w:r w:rsidRPr="00B14367">
        <w:rPr>
          <w:rFonts w:ascii="Times New Roman" w:hAnsi="Times New Roman"/>
          <w:color w:val="000000"/>
          <w:sz w:val="24"/>
          <w:szCs w:val="24"/>
        </w:rPr>
        <w:t>«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B14367">
        <w:rPr>
          <w:rFonts w:ascii="Times New Roman" w:hAnsi="Times New Roman"/>
          <w:color w:val="000000"/>
          <w:sz w:val="24"/>
          <w:szCs w:val="24"/>
        </w:rPr>
        <w:t>.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B14367">
        <w:rPr>
          <w:rFonts w:ascii="Times New Roman" w:hAnsi="Times New Roman"/>
          <w:color w:val="000000"/>
          <w:sz w:val="24"/>
          <w:szCs w:val="24"/>
        </w:rPr>
        <w:t>.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Doc</w:t>
      </w:r>
      <w:r w:rsidRPr="00B14367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color w:val="000000"/>
          <w:sz w:val="24"/>
          <w:szCs w:val="24"/>
        </w:rPr>
        <w:t>, а саме</w:t>
      </w:r>
      <w:r w:rsidRPr="00B14367">
        <w:rPr>
          <w:rFonts w:ascii="Times New Roman" w:hAnsi="Times New Roman"/>
          <w:color w:val="000000"/>
          <w:sz w:val="24"/>
          <w:szCs w:val="24"/>
        </w:rPr>
        <w:t xml:space="preserve"> м</w:t>
      </w:r>
      <w:r>
        <w:rPr>
          <w:rFonts w:ascii="Times New Roman" w:hAnsi="Times New Roman"/>
          <w:color w:val="000000"/>
          <w:sz w:val="24"/>
          <w:szCs w:val="24"/>
        </w:rPr>
        <w:t>одуля</w:t>
      </w:r>
      <w:r w:rsidRPr="00B1436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B14367">
        <w:rPr>
          <w:rFonts w:ascii="Times New Roman" w:hAnsi="Times New Roman"/>
          <w:color w:val="000000"/>
          <w:sz w:val="24"/>
          <w:szCs w:val="24"/>
        </w:rPr>
        <w:t>.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B14367">
        <w:rPr>
          <w:rFonts w:ascii="Times New Roman" w:hAnsi="Times New Roman"/>
          <w:color w:val="000000"/>
          <w:sz w:val="24"/>
          <w:szCs w:val="24"/>
        </w:rPr>
        <w:t>.</w:t>
      </w:r>
      <w:r w:rsidRPr="00B14367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ОС</w:t>
      </w:r>
      <w:r w:rsidRPr="00B14367">
        <w:rPr>
          <w:rFonts w:ascii="Times New Roman" w:hAnsi="Times New Roman"/>
          <w:color w:val="000000"/>
          <w:sz w:val="24"/>
          <w:szCs w:val="24"/>
        </w:rPr>
        <w:t xml:space="preserve"> Звітність»</w:t>
      </w:r>
      <w:r>
        <w:rPr>
          <w:rFonts w:ascii="Times New Roman" w:hAnsi="Times New Roman"/>
          <w:color w:val="000000"/>
          <w:sz w:val="24"/>
          <w:szCs w:val="24"/>
        </w:rPr>
        <w:t xml:space="preserve"> мережевої версії, та надання консультацій при їх встановленні, в разі виникнення питань. Надання консультацій здійснюється із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застосуванням електронних комунікацій і технологій в режимі реального часу через Інтернет та/або за допомогою телефонного зв’язку;</w:t>
      </w:r>
    </w:p>
    <w:p w14:paraId="08EACC84" w14:textId="77777777" w:rsidR="005143A0" w:rsidRPr="00683011" w:rsidRDefault="005143A0" w:rsidP="005143A0">
      <w:pPr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відновлення втраченої та/або пошкодженої інформації, у разі збоїв у роботі програмного забезпечення (крім випадків використання програмного забезпечення з порушенням умов, передбачених у відповідній документації (документам по користуванню програмним забезпеченням, документах по встановленню (інсталяціях) програмного забезпечення)</w:t>
      </w:r>
    </w:p>
    <w:p w14:paraId="32B4A465" w14:textId="77777777" w:rsidR="005143A0" w:rsidRPr="00683011" w:rsidRDefault="005143A0" w:rsidP="005143A0">
      <w:pPr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637">
        <w:rPr>
          <w:rFonts w:ascii="Times New Roman" w:hAnsi="Times New Roman"/>
          <w:sz w:val="24"/>
          <w:szCs w:val="24"/>
          <w:lang w:eastAsia="uk-UA"/>
        </w:rPr>
        <w:t>подання та реєстрації документів з акцизного податку</w:t>
      </w:r>
      <w:r>
        <w:rPr>
          <w:rFonts w:ascii="Times New Roman" w:hAnsi="Times New Roman"/>
          <w:sz w:val="24"/>
          <w:szCs w:val="24"/>
          <w:lang w:eastAsia="uk-UA"/>
        </w:rPr>
        <w:t>;</w:t>
      </w:r>
    </w:p>
    <w:p w14:paraId="57137242" w14:textId="77777777" w:rsidR="005143A0" w:rsidRPr="00683011" w:rsidRDefault="005143A0" w:rsidP="005143A0">
      <w:pPr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637">
        <w:rPr>
          <w:rFonts w:ascii="Times New Roman" w:hAnsi="Times New Roman"/>
          <w:sz w:val="24"/>
          <w:szCs w:val="24"/>
          <w:lang w:eastAsia="uk-UA"/>
        </w:rPr>
        <w:t>роботи банків та фінансових установ</w:t>
      </w:r>
      <w:r>
        <w:rPr>
          <w:rFonts w:ascii="Times New Roman" w:hAnsi="Times New Roman"/>
          <w:sz w:val="24"/>
          <w:szCs w:val="24"/>
          <w:lang w:eastAsia="uk-UA"/>
        </w:rPr>
        <w:t>;</w:t>
      </w:r>
    </w:p>
    <w:p w14:paraId="20133754" w14:textId="77777777" w:rsidR="005143A0" w:rsidRPr="00683011" w:rsidRDefault="005143A0" w:rsidP="005143A0">
      <w:pPr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637">
        <w:rPr>
          <w:rFonts w:ascii="Times New Roman" w:hAnsi="Times New Roman"/>
          <w:sz w:val="24"/>
          <w:szCs w:val="24"/>
          <w:lang w:eastAsia="uk-UA"/>
        </w:rPr>
        <w:t>здійснення юридично значущого електронного документообігу між суб'єктами господарювання</w:t>
      </w:r>
      <w:r>
        <w:rPr>
          <w:rFonts w:ascii="Times New Roman" w:hAnsi="Times New Roman"/>
          <w:sz w:val="24"/>
          <w:szCs w:val="24"/>
          <w:lang w:eastAsia="uk-UA"/>
        </w:rPr>
        <w:t>;</w:t>
      </w:r>
    </w:p>
    <w:p w14:paraId="1C3E53D4" w14:textId="77777777" w:rsidR="005143A0" w:rsidRDefault="005143A0" w:rsidP="005143A0">
      <w:pPr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0" w:firstLine="425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64637">
        <w:rPr>
          <w:rFonts w:ascii="Times New Roman" w:hAnsi="Times New Roman"/>
          <w:sz w:val="24"/>
          <w:szCs w:val="24"/>
          <w:lang w:eastAsia="uk-UA"/>
        </w:rPr>
        <w:t>нарахування зарплати та обліку робочого часу</w:t>
      </w:r>
    </w:p>
    <w:p w14:paraId="1E22BC57" w14:textId="77777777" w:rsidR="005143A0" w:rsidRDefault="005143A0" w:rsidP="005143A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33F2FCC" w14:textId="77777777" w:rsidR="008D7F96" w:rsidRPr="00E10DE7" w:rsidRDefault="008D7F96" w:rsidP="008D7F96">
      <w:pPr>
        <w:pStyle w:val="a8"/>
        <w:jc w:val="center"/>
      </w:pPr>
    </w:p>
    <w:sectPr w:rsidR="008D7F96" w:rsidRPr="00E10D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0FCF"/>
    <w:multiLevelType w:val="hybridMultilevel"/>
    <w:tmpl w:val="370E7F14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4E0BD8"/>
    <w:multiLevelType w:val="multilevel"/>
    <w:tmpl w:val="334E87B2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41B547F"/>
    <w:multiLevelType w:val="hybridMultilevel"/>
    <w:tmpl w:val="9A706930"/>
    <w:lvl w:ilvl="0" w:tplc="E1FE7692">
      <w:numFmt w:val="bullet"/>
      <w:lvlText w:val="-"/>
      <w:lvlJc w:val="left"/>
      <w:pPr>
        <w:ind w:left="140" w:hanging="29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5B88C3EE">
      <w:numFmt w:val="bullet"/>
      <w:lvlText w:val="•"/>
      <w:lvlJc w:val="left"/>
      <w:pPr>
        <w:ind w:left="1146" w:hanging="290"/>
      </w:pPr>
      <w:rPr>
        <w:rFonts w:hint="default"/>
        <w:lang w:val="en-US" w:eastAsia="en-US" w:bidi="en-US"/>
      </w:rPr>
    </w:lvl>
    <w:lvl w:ilvl="2" w:tplc="089A4A52">
      <w:numFmt w:val="bullet"/>
      <w:lvlText w:val="•"/>
      <w:lvlJc w:val="left"/>
      <w:pPr>
        <w:ind w:left="2153" w:hanging="290"/>
      </w:pPr>
      <w:rPr>
        <w:rFonts w:hint="default"/>
        <w:lang w:val="en-US" w:eastAsia="en-US" w:bidi="en-US"/>
      </w:rPr>
    </w:lvl>
    <w:lvl w:ilvl="3" w:tplc="B3C40DBC">
      <w:numFmt w:val="bullet"/>
      <w:lvlText w:val="•"/>
      <w:lvlJc w:val="left"/>
      <w:pPr>
        <w:ind w:left="3159" w:hanging="290"/>
      </w:pPr>
      <w:rPr>
        <w:rFonts w:hint="default"/>
        <w:lang w:val="en-US" w:eastAsia="en-US" w:bidi="en-US"/>
      </w:rPr>
    </w:lvl>
    <w:lvl w:ilvl="4" w:tplc="2564DFCE">
      <w:numFmt w:val="bullet"/>
      <w:lvlText w:val="•"/>
      <w:lvlJc w:val="left"/>
      <w:pPr>
        <w:ind w:left="4166" w:hanging="290"/>
      </w:pPr>
      <w:rPr>
        <w:rFonts w:hint="default"/>
        <w:lang w:val="en-US" w:eastAsia="en-US" w:bidi="en-US"/>
      </w:rPr>
    </w:lvl>
    <w:lvl w:ilvl="5" w:tplc="61522416">
      <w:numFmt w:val="bullet"/>
      <w:lvlText w:val="•"/>
      <w:lvlJc w:val="left"/>
      <w:pPr>
        <w:ind w:left="5172" w:hanging="290"/>
      </w:pPr>
      <w:rPr>
        <w:rFonts w:hint="default"/>
        <w:lang w:val="en-US" w:eastAsia="en-US" w:bidi="en-US"/>
      </w:rPr>
    </w:lvl>
    <w:lvl w:ilvl="6" w:tplc="E42889DE">
      <w:numFmt w:val="bullet"/>
      <w:lvlText w:val="•"/>
      <w:lvlJc w:val="left"/>
      <w:pPr>
        <w:ind w:left="6179" w:hanging="290"/>
      </w:pPr>
      <w:rPr>
        <w:rFonts w:hint="default"/>
        <w:lang w:val="en-US" w:eastAsia="en-US" w:bidi="en-US"/>
      </w:rPr>
    </w:lvl>
    <w:lvl w:ilvl="7" w:tplc="745451B8">
      <w:numFmt w:val="bullet"/>
      <w:lvlText w:val="•"/>
      <w:lvlJc w:val="left"/>
      <w:pPr>
        <w:ind w:left="7185" w:hanging="290"/>
      </w:pPr>
      <w:rPr>
        <w:rFonts w:hint="default"/>
        <w:lang w:val="en-US" w:eastAsia="en-US" w:bidi="en-US"/>
      </w:rPr>
    </w:lvl>
    <w:lvl w:ilvl="8" w:tplc="944CCE70">
      <w:numFmt w:val="bullet"/>
      <w:lvlText w:val="•"/>
      <w:lvlJc w:val="left"/>
      <w:pPr>
        <w:ind w:left="8192" w:hanging="290"/>
      </w:pPr>
      <w:rPr>
        <w:rFonts w:hint="default"/>
        <w:lang w:val="en-US" w:eastAsia="en-US" w:bidi="en-US"/>
      </w:rPr>
    </w:lvl>
  </w:abstractNum>
  <w:abstractNum w:abstractNumId="3">
    <w:nsid w:val="2CD0508B"/>
    <w:multiLevelType w:val="hybridMultilevel"/>
    <w:tmpl w:val="566006EE"/>
    <w:lvl w:ilvl="0" w:tplc="455E9E20">
      <w:start w:val="1"/>
      <w:numFmt w:val="decimal"/>
      <w:lvlText w:val="%1.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en-US" w:eastAsia="en-US" w:bidi="en-US"/>
      </w:rPr>
    </w:lvl>
    <w:lvl w:ilvl="1" w:tplc="B7FCE90A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C1E2A748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EF96DA78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D51C3BE0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70DC381A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8E46BF54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8C4826BE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A5ECC2A4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4">
    <w:nsid w:val="36FC30E2"/>
    <w:multiLevelType w:val="hybridMultilevel"/>
    <w:tmpl w:val="0CD005AC"/>
    <w:lvl w:ilvl="0" w:tplc="00D8B0CC"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3F9D2FAA"/>
    <w:multiLevelType w:val="multilevel"/>
    <w:tmpl w:val="EA567A3C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6">
    <w:nsid w:val="48047BF2"/>
    <w:multiLevelType w:val="hybridMultilevel"/>
    <w:tmpl w:val="8D5CA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C4D95"/>
    <w:multiLevelType w:val="multilevel"/>
    <w:tmpl w:val="1C0EA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40297"/>
    <w:multiLevelType w:val="hybridMultilevel"/>
    <w:tmpl w:val="1728CD72"/>
    <w:lvl w:ilvl="0" w:tplc="265AA18A">
      <w:start w:val="1"/>
      <w:numFmt w:val="decimal"/>
      <w:lvlText w:val="%1)"/>
      <w:lvlJc w:val="left"/>
      <w:pPr>
        <w:ind w:left="140" w:hanging="851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en-US" w:eastAsia="en-US" w:bidi="en-US"/>
      </w:rPr>
    </w:lvl>
    <w:lvl w:ilvl="1" w:tplc="B7B8AF08">
      <w:numFmt w:val="bullet"/>
      <w:lvlText w:val="•"/>
      <w:lvlJc w:val="left"/>
      <w:pPr>
        <w:ind w:left="1146" w:hanging="851"/>
      </w:pPr>
      <w:rPr>
        <w:rFonts w:hint="default"/>
        <w:lang w:val="en-US" w:eastAsia="en-US" w:bidi="en-US"/>
      </w:rPr>
    </w:lvl>
    <w:lvl w:ilvl="2" w:tplc="43CA17EE">
      <w:numFmt w:val="bullet"/>
      <w:lvlText w:val="•"/>
      <w:lvlJc w:val="left"/>
      <w:pPr>
        <w:ind w:left="2153" w:hanging="851"/>
      </w:pPr>
      <w:rPr>
        <w:rFonts w:hint="default"/>
        <w:lang w:val="en-US" w:eastAsia="en-US" w:bidi="en-US"/>
      </w:rPr>
    </w:lvl>
    <w:lvl w:ilvl="3" w:tplc="7D349B00">
      <w:numFmt w:val="bullet"/>
      <w:lvlText w:val="•"/>
      <w:lvlJc w:val="left"/>
      <w:pPr>
        <w:ind w:left="3159" w:hanging="851"/>
      </w:pPr>
      <w:rPr>
        <w:rFonts w:hint="default"/>
        <w:lang w:val="en-US" w:eastAsia="en-US" w:bidi="en-US"/>
      </w:rPr>
    </w:lvl>
    <w:lvl w:ilvl="4" w:tplc="BAA0049A">
      <w:numFmt w:val="bullet"/>
      <w:lvlText w:val="•"/>
      <w:lvlJc w:val="left"/>
      <w:pPr>
        <w:ind w:left="4166" w:hanging="851"/>
      </w:pPr>
      <w:rPr>
        <w:rFonts w:hint="default"/>
        <w:lang w:val="en-US" w:eastAsia="en-US" w:bidi="en-US"/>
      </w:rPr>
    </w:lvl>
    <w:lvl w:ilvl="5" w:tplc="C3DC4276">
      <w:numFmt w:val="bullet"/>
      <w:lvlText w:val="•"/>
      <w:lvlJc w:val="left"/>
      <w:pPr>
        <w:ind w:left="5172" w:hanging="851"/>
      </w:pPr>
      <w:rPr>
        <w:rFonts w:hint="default"/>
        <w:lang w:val="en-US" w:eastAsia="en-US" w:bidi="en-US"/>
      </w:rPr>
    </w:lvl>
    <w:lvl w:ilvl="6" w:tplc="0C4055FE">
      <w:numFmt w:val="bullet"/>
      <w:lvlText w:val="•"/>
      <w:lvlJc w:val="left"/>
      <w:pPr>
        <w:ind w:left="6179" w:hanging="851"/>
      </w:pPr>
      <w:rPr>
        <w:rFonts w:hint="default"/>
        <w:lang w:val="en-US" w:eastAsia="en-US" w:bidi="en-US"/>
      </w:rPr>
    </w:lvl>
    <w:lvl w:ilvl="7" w:tplc="568832B2">
      <w:numFmt w:val="bullet"/>
      <w:lvlText w:val="•"/>
      <w:lvlJc w:val="left"/>
      <w:pPr>
        <w:ind w:left="7185" w:hanging="851"/>
      </w:pPr>
      <w:rPr>
        <w:rFonts w:hint="default"/>
        <w:lang w:val="en-US" w:eastAsia="en-US" w:bidi="en-US"/>
      </w:rPr>
    </w:lvl>
    <w:lvl w:ilvl="8" w:tplc="5C129A32">
      <w:numFmt w:val="bullet"/>
      <w:lvlText w:val="•"/>
      <w:lvlJc w:val="left"/>
      <w:pPr>
        <w:ind w:left="8192" w:hanging="851"/>
      </w:pPr>
      <w:rPr>
        <w:rFonts w:hint="default"/>
        <w:lang w:val="en-US" w:eastAsia="en-US" w:bidi="en-US"/>
      </w:rPr>
    </w:lvl>
  </w:abstractNum>
  <w:abstractNum w:abstractNumId="9">
    <w:nsid w:val="6A156755"/>
    <w:multiLevelType w:val="hybridMultilevel"/>
    <w:tmpl w:val="5D3AE032"/>
    <w:lvl w:ilvl="0" w:tplc="9E1047B2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9E2E53"/>
    <w:multiLevelType w:val="hybridMultilevel"/>
    <w:tmpl w:val="B5BED1CC"/>
    <w:lvl w:ilvl="0" w:tplc="20A4B0D8">
      <w:start w:val="1"/>
      <w:numFmt w:val="decimal"/>
      <w:lvlText w:val="%1."/>
      <w:lvlJc w:val="left"/>
      <w:pPr>
        <w:ind w:left="140" w:hanging="29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D8FA97D0">
      <w:numFmt w:val="bullet"/>
      <w:lvlText w:val="•"/>
      <w:lvlJc w:val="left"/>
      <w:pPr>
        <w:ind w:left="1146" w:hanging="295"/>
      </w:pPr>
      <w:rPr>
        <w:rFonts w:hint="default"/>
        <w:lang w:val="en-US" w:eastAsia="en-US" w:bidi="en-US"/>
      </w:rPr>
    </w:lvl>
    <w:lvl w:ilvl="2" w:tplc="A6220638">
      <w:numFmt w:val="bullet"/>
      <w:lvlText w:val="•"/>
      <w:lvlJc w:val="left"/>
      <w:pPr>
        <w:ind w:left="2153" w:hanging="295"/>
      </w:pPr>
      <w:rPr>
        <w:rFonts w:hint="default"/>
        <w:lang w:val="en-US" w:eastAsia="en-US" w:bidi="en-US"/>
      </w:rPr>
    </w:lvl>
    <w:lvl w:ilvl="3" w:tplc="05922872">
      <w:numFmt w:val="bullet"/>
      <w:lvlText w:val="•"/>
      <w:lvlJc w:val="left"/>
      <w:pPr>
        <w:ind w:left="3159" w:hanging="295"/>
      </w:pPr>
      <w:rPr>
        <w:rFonts w:hint="default"/>
        <w:lang w:val="en-US" w:eastAsia="en-US" w:bidi="en-US"/>
      </w:rPr>
    </w:lvl>
    <w:lvl w:ilvl="4" w:tplc="E5128DE2">
      <w:numFmt w:val="bullet"/>
      <w:lvlText w:val="•"/>
      <w:lvlJc w:val="left"/>
      <w:pPr>
        <w:ind w:left="4166" w:hanging="295"/>
      </w:pPr>
      <w:rPr>
        <w:rFonts w:hint="default"/>
        <w:lang w:val="en-US" w:eastAsia="en-US" w:bidi="en-US"/>
      </w:rPr>
    </w:lvl>
    <w:lvl w:ilvl="5" w:tplc="A406ED3E">
      <w:numFmt w:val="bullet"/>
      <w:lvlText w:val="•"/>
      <w:lvlJc w:val="left"/>
      <w:pPr>
        <w:ind w:left="5172" w:hanging="295"/>
      </w:pPr>
      <w:rPr>
        <w:rFonts w:hint="default"/>
        <w:lang w:val="en-US" w:eastAsia="en-US" w:bidi="en-US"/>
      </w:rPr>
    </w:lvl>
    <w:lvl w:ilvl="6" w:tplc="F9F0F8F4">
      <w:numFmt w:val="bullet"/>
      <w:lvlText w:val="•"/>
      <w:lvlJc w:val="left"/>
      <w:pPr>
        <w:ind w:left="6179" w:hanging="295"/>
      </w:pPr>
      <w:rPr>
        <w:rFonts w:hint="default"/>
        <w:lang w:val="en-US" w:eastAsia="en-US" w:bidi="en-US"/>
      </w:rPr>
    </w:lvl>
    <w:lvl w:ilvl="7" w:tplc="45CADF40">
      <w:numFmt w:val="bullet"/>
      <w:lvlText w:val="•"/>
      <w:lvlJc w:val="left"/>
      <w:pPr>
        <w:ind w:left="7185" w:hanging="295"/>
      </w:pPr>
      <w:rPr>
        <w:rFonts w:hint="default"/>
        <w:lang w:val="en-US" w:eastAsia="en-US" w:bidi="en-US"/>
      </w:rPr>
    </w:lvl>
    <w:lvl w:ilvl="8" w:tplc="4CDC0C94">
      <w:numFmt w:val="bullet"/>
      <w:lvlText w:val="•"/>
      <w:lvlJc w:val="left"/>
      <w:pPr>
        <w:ind w:left="8192" w:hanging="295"/>
      </w:pPr>
      <w:rPr>
        <w:rFonts w:hint="default"/>
        <w:lang w:val="en-US" w:eastAsia="en-US" w:bidi="en-US"/>
      </w:rPr>
    </w:lvl>
  </w:abstractNum>
  <w:abstractNum w:abstractNumId="11">
    <w:nsid w:val="7ABF3F3D"/>
    <w:multiLevelType w:val="hybridMultilevel"/>
    <w:tmpl w:val="985C99CC"/>
    <w:lvl w:ilvl="0" w:tplc="C1940220">
      <w:start w:val="1"/>
      <w:numFmt w:val="decimal"/>
      <w:lvlText w:val="%1)"/>
      <w:lvlJc w:val="left"/>
      <w:pPr>
        <w:ind w:left="140" w:hanging="355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en-US" w:eastAsia="en-US" w:bidi="en-US"/>
      </w:rPr>
    </w:lvl>
    <w:lvl w:ilvl="1" w:tplc="E93C421E">
      <w:numFmt w:val="bullet"/>
      <w:lvlText w:val="•"/>
      <w:lvlJc w:val="left"/>
      <w:pPr>
        <w:ind w:left="1146" w:hanging="355"/>
      </w:pPr>
      <w:rPr>
        <w:rFonts w:hint="default"/>
        <w:lang w:val="en-US" w:eastAsia="en-US" w:bidi="en-US"/>
      </w:rPr>
    </w:lvl>
    <w:lvl w:ilvl="2" w:tplc="EE249056">
      <w:numFmt w:val="bullet"/>
      <w:lvlText w:val="•"/>
      <w:lvlJc w:val="left"/>
      <w:pPr>
        <w:ind w:left="2153" w:hanging="355"/>
      </w:pPr>
      <w:rPr>
        <w:rFonts w:hint="default"/>
        <w:lang w:val="en-US" w:eastAsia="en-US" w:bidi="en-US"/>
      </w:rPr>
    </w:lvl>
    <w:lvl w:ilvl="3" w:tplc="C9DCBA9C">
      <w:numFmt w:val="bullet"/>
      <w:lvlText w:val="•"/>
      <w:lvlJc w:val="left"/>
      <w:pPr>
        <w:ind w:left="3159" w:hanging="355"/>
      </w:pPr>
      <w:rPr>
        <w:rFonts w:hint="default"/>
        <w:lang w:val="en-US" w:eastAsia="en-US" w:bidi="en-US"/>
      </w:rPr>
    </w:lvl>
    <w:lvl w:ilvl="4" w:tplc="7E6ED138">
      <w:numFmt w:val="bullet"/>
      <w:lvlText w:val="•"/>
      <w:lvlJc w:val="left"/>
      <w:pPr>
        <w:ind w:left="4166" w:hanging="355"/>
      </w:pPr>
      <w:rPr>
        <w:rFonts w:hint="default"/>
        <w:lang w:val="en-US" w:eastAsia="en-US" w:bidi="en-US"/>
      </w:rPr>
    </w:lvl>
    <w:lvl w:ilvl="5" w:tplc="D792AEF0">
      <w:numFmt w:val="bullet"/>
      <w:lvlText w:val="•"/>
      <w:lvlJc w:val="left"/>
      <w:pPr>
        <w:ind w:left="5172" w:hanging="355"/>
      </w:pPr>
      <w:rPr>
        <w:rFonts w:hint="default"/>
        <w:lang w:val="en-US" w:eastAsia="en-US" w:bidi="en-US"/>
      </w:rPr>
    </w:lvl>
    <w:lvl w:ilvl="6" w:tplc="AFCE188E">
      <w:numFmt w:val="bullet"/>
      <w:lvlText w:val="•"/>
      <w:lvlJc w:val="left"/>
      <w:pPr>
        <w:ind w:left="6179" w:hanging="355"/>
      </w:pPr>
      <w:rPr>
        <w:rFonts w:hint="default"/>
        <w:lang w:val="en-US" w:eastAsia="en-US" w:bidi="en-US"/>
      </w:rPr>
    </w:lvl>
    <w:lvl w:ilvl="7" w:tplc="4398B090">
      <w:numFmt w:val="bullet"/>
      <w:lvlText w:val="•"/>
      <w:lvlJc w:val="left"/>
      <w:pPr>
        <w:ind w:left="7185" w:hanging="355"/>
      </w:pPr>
      <w:rPr>
        <w:rFonts w:hint="default"/>
        <w:lang w:val="en-US" w:eastAsia="en-US" w:bidi="en-US"/>
      </w:rPr>
    </w:lvl>
    <w:lvl w:ilvl="8" w:tplc="2EB8CF18">
      <w:numFmt w:val="bullet"/>
      <w:lvlText w:val="•"/>
      <w:lvlJc w:val="left"/>
      <w:pPr>
        <w:ind w:left="8192" w:hanging="355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10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B8"/>
    <w:rsid w:val="000156B9"/>
    <w:rsid w:val="000437D2"/>
    <w:rsid w:val="001D7739"/>
    <w:rsid w:val="0024461B"/>
    <w:rsid w:val="002B72AC"/>
    <w:rsid w:val="00410F8E"/>
    <w:rsid w:val="004E5C3C"/>
    <w:rsid w:val="005143A0"/>
    <w:rsid w:val="0053501A"/>
    <w:rsid w:val="005A14F4"/>
    <w:rsid w:val="007471B4"/>
    <w:rsid w:val="0075621C"/>
    <w:rsid w:val="007864C0"/>
    <w:rsid w:val="00786B0C"/>
    <w:rsid w:val="007C7962"/>
    <w:rsid w:val="007F3D00"/>
    <w:rsid w:val="008D7F96"/>
    <w:rsid w:val="00985C77"/>
    <w:rsid w:val="00A37F45"/>
    <w:rsid w:val="00A52318"/>
    <w:rsid w:val="00B426B2"/>
    <w:rsid w:val="00C770DE"/>
    <w:rsid w:val="00CF7110"/>
    <w:rsid w:val="00D04ACC"/>
    <w:rsid w:val="00D34BEC"/>
    <w:rsid w:val="00D626B8"/>
    <w:rsid w:val="00EA1382"/>
    <w:rsid w:val="00F5530D"/>
    <w:rsid w:val="00FA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"/>
    <w:basedOn w:val="a0"/>
    <w:link w:val="a7"/>
    <w:uiPriority w:val="1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6"/>
    <w:uiPriority w:val="1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-">
    <w:name w:val="Интернет-ссылка"/>
    <w:basedOn w:val="a1"/>
    <w:uiPriority w:val="99"/>
    <w:semiHidden/>
    <w:unhideWhenUsed/>
    <w:rsid w:val="005143A0"/>
    <w:rPr>
      <w:color w:val="0563C1" w:themeColor="hyperlink"/>
      <w:u w:val="single"/>
    </w:rPr>
  </w:style>
  <w:style w:type="character" w:customStyle="1" w:styleId="ad">
    <w:name w:val="Абзац списка Знак"/>
    <w:qFormat/>
    <w:rsid w:val="005143A0"/>
    <w:rPr>
      <w:sz w:val="24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72AC"/>
    <w:rPr>
      <w:lang w:val="uk-UA"/>
    </w:rPr>
  </w:style>
  <w:style w:type="paragraph" w:styleId="1">
    <w:name w:val="heading 1"/>
    <w:basedOn w:val="a0"/>
    <w:next w:val="a0"/>
    <w:link w:val="10"/>
    <w:qFormat/>
    <w:rsid w:val="008D7F96"/>
    <w:pPr>
      <w:keepNext/>
      <w:keepLines/>
      <w:spacing w:before="480" w:after="120" w:line="276" w:lineRule="auto"/>
      <w:outlineLvl w:val="0"/>
    </w:pPr>
    <w:rPr>
      <w:rFonts w:ascii="Arial" w:eastAsia="Arial" w:hAnsi="Arial" w:cs="Arial"/>
      <w:b/>
      <w:color w:val="000000"/>
      <w:sz w:val="48"/>
      <w:szCs w:val="4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vts0">
    <w:name w:val="rvts0"/>
    <w:basedOn w:val="a1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2"/>
    <w:uiPriority w:val="59"/>
    <w:rsid w:val="002B72A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Elenco Normale,List Paragraph,Список уровня 2,название табл/рис,Chapter10,Абзац списку 1,тв-Абзац списка,заголовок 1.1,List Paragraph (numbered (a)),List_Paragraph,Multilevel para_II,List Paragraph-ExecSummary,Akapit z listą BS,Bullets"/>
    <w:basedOn w:val="a0"/>
    <w:link w:val="a7"/>
    <w:uiPriority w:val="1"/>
    <w:qFormat/>
    <w:rsid w:val="005350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7">
    <w:name w:val="Абзац списку Знак"/>
    <w:aliases w:val="Elenco Normale Знак,List Paragraph Знак,Список уровня 2 Знак,название табл/рис Знак,Chapter10 Знак,Абзац списку 1 Знак,тв-Абзац списка Знак,заголовок 1.1 Знак,List Paragraph (numbered (a)) Знак,List_Paragraph Знак,Bullets Знак"/>
    <w:link w:val="a6"/>
    <w:uiPriority w:val="1"/>
    <w:rsid w:val="0053501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Абзац списка1"/>
    <w:basedOn w:val="a0"/>
    <w:link w:val="ListParagraphChar"/>
    <w:rsid w:val="005350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link w:val="11"/>
    <w:locked/>
    <w:rsid w:val="0053501A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"/>
    <w:basedOn w:val="a0"/>
    <w:link w:val="a9"/>
    <w:rsid w:val="000437D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9">
    <w:name w:val="Основний текст Знак"/>
    <w:basedOn w:val="a1"/>
    <w:link w:val="a8"/>
    <w:rsid w:val="000437D2"/>
    <w:rPr>
      <w:rFonts w:ascii="Times New Roman" w:eastAsia="Times New Roman" w:hAnsi="Times New Roman" w:cs="Times New Roman"/>
      <w:sz w:val="20"/>
      <w:szCs w:val="24"/>
      <w:lang w:val="uk-UA" w:eastAsia="ru-RU"/>
    </w:rPr>
  </w:style>
  <w:style w:type="paragraph" w:customStyle="1" w:styleId="a">
    <w:name w:val="Номер"/>
    <w:basedOn w:val="a0"/>
    <w:uiPriority w:val="2"/>
    <w:qFormat/>
    <w:rsid w:val="00B426B2"/>
    <w:pPr>
      <w:numPr>
        <w:numId w:val="4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B42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1"/>
    <w:link w:val="aa"/>
    <w:uiPriority w:val="99"/>
    <w:semiHidden/>
    <w:rsid w:val="00B426B2"/>
    <w:rPr>
      <w:rFonts w:ascii="Tahoma" w:hAnsi="Tahoma" w:cs="Tahoma"/>
      <w:sz w:val="16"/>
      <w:szCs w:val="16"/>
      <w:lang w:val="uk-UA"/>
    </w:rPr>
  </w:style>
  <w:style w:type="character" w:styleId="ac">
    <w:name w:val="Hyperlink"/>
    <w:semiHidden/>
    <w:unhideWhenUsed/>
    <w:rsid w:val="00D34BEC"/>
    <w:rPr>
      <w:color w:val="0000FF"/>
      <w:u w:val="single"/>
    </w:rPr>
  </w:style>
  <w:style w:type="character" w:customStyle="1" w:styleId="ng-binding">
    <w:name w:val="ng-binding"/>
    <w:rsid w:val="007F3D00"/>
  </w:style>
  <w:style w:type="character" w:customStyle="1" w:styleId="10">
    <w:name w:val="Заголовок 1 Знак"/>
    <w:basedOn w:val="a1"/>
    <w:link w:val="1"/>
    <w:rsid w:val="008D7F96"/>
    <w:rPr>
      <w:rFonts w:ascii="Arial" w:eastAsia="Arial" w:hAnsi="Arial" w:cs="Arial"/>
      <w:b/>
      <w:color w:val="000000"/>
      <w:sz w:val="48"/>
      <w:szCs w:val="48"/>
      <w:lang w:eastAsia="ru-RU"/>
    </w:rPr>
  </w:style>
  <w:style w:type="paragraph" w:customStyle="1" w:styleId="rvps2">
    <w:name w:val="rvps2"/>
    <w:basedOn w:val="a0"/>
    <w:uiPriority w:val="99"/>
    <w:qFormat/>
    <w:rsid w:val="007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2">
    <w:name w:val="Обычный1"/>
    <w:uiPriority w:val="99"/>
    <w:qFormat/>
    <w:rsid w:val="007864C0"/>
    <w:pPr>
      <w:widowControl w:val="0"/>
      <w:spacing w:after="0" w:line="240" w:lineRule="auto"/>
    </w:pPr>
    <w:rPr>
      <w:rFonts w:ascii="Times New Roman CYR" w:eastAsia="Times New Roman CYR" w:hAnsi="Times New Roman CYR" w:cs="Times New Roman"/>
      <w:sz w:val="24"/>
      <w:szCs w:val="20"/>
      <w:lang w:eastAsia="ru-RU"/>
    </w:rPr>
  </w:style>
  <w:style w:type="character" w:customStyle="1" w:styleId="spelle">
    <w:name w:val="spelle"/>
    <w:uiPriority w:val="99"/>
    <w:rsid w:val="007864C0"/>
  </w:style>
  <w:style w:type="character" w:customStyle="1" w:styleId="-">
    <w:name w:val="Интернет-ссылка"/>
    <w:basedOn w:val="a1"/>
    <w:uiPriority w:val="99"/>
    <w:semiHidden/>
    <w:unhideWhenUsed/>
    <w:rsid w:val="005143A0"/>
    <w:rPr>
      <w:color w:val="0563C1" w:themeColor="hyperlink"/>
      <w:u w:val="single"/>
    </w:rPr>
  </w:style>
  <w:style w:type="character" w:customStyle="1" w:styleId="ad">
    <w:name w:val="Абзац списка Знак"/>
    <w:qFormat/>
    <w:rsid w:val="005143A0"/>
    <w:rPr>
      <w:sz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4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2115</Words>
  <Characters>1206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Запухляк Ілона Олександрівна</cp:lastModifiedBy>
  <cp:revision>3</cp:revision>
  <cp:lastPrinted>2023-03-14T13:47:00Z</cp:lastPrinted>
  <dcterms:created xsi:type="dcterms:W3CDTF">2023-04-28T08:45:00Z</dcterms:created>
  <dcterms:modified xsi:type="dcterms:W3CDTF">2023-04-28T08:49:00Z</dcterms:modified>
</cp:coreProperties>
</file>