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99CE" w14:textId="0E6C92E3" w:rsidR="002B72AC" w:rsidRPr="006D1EED" w:rsidRDefault="007E6D2F" w:rsidP="002B72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uk-UA"/>
        </w:rPr>
      </w:pPr>
      <w:r w:rsidRPr="006D1EED">
        <w:rPr>
          <w:rFonts w:ascii="Times New Roman" w:eastAsia="Times New Roman" w:hAnsi="Times New Roman"/>
          <w:b/>
          <w:bCs/>
          <w:i/>
          <w:sz w:val="26"/>
          <w:szCs w:val="26"/>
          <w:lang w:eastAsia="uk-UA"/>
        </w:rPr>
        <w:t>Державна митна служба України</w:t>
      </w:r>
    </w:p>
    <w:p w14:paraId="3B2D7303" w14:textId="49E72EF3" w:rsidR="002B72AC" w:rsidRPr="006D1EED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D1EED">
        <w:rPr>
          <w:rFonts w:ascii="Times New Roman" w:hAnsi="Times New Roman"/>
          <w:b/>
          <w:bCs/>
          <w:sz w:val="26"/>
          <w:szCs w:val="26"/>
        </w:rPr>
        <w:t xml:space="preserve">ОБҐРУНТУВАННЯ </w:t>
      </w:r>
    </w:p>
    <w:p w14:paraId="59A1FD00" w14:textId="235EDF80" w:rsidR="002B72AC" w:rsidRPr="006D1EED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D1EED">
        <w:rPr>
          <w:rFonts w:ascii="Times New Roman" w:hAnsi="Times New Roman"/>
          <w:bCs/>
          <w:sz w:val="26"/>
          <w:szCs w:val="26"/>
        </w:rPr>
        <w:t>технічних та якісних характеристик</w:t>
      </w:r>
      <w:r w:rsidR="00F93469" w:rsidRPr="006D1EED">
        <w:rPr>
          <w:rFonts w:ascii="Times New Roman" w:hAnsi="Times New Roman"/>
          <w:bCs/>
          <w:sz w:val="26"/>
          <w:szCs w:val="26"/>
        </w:rPr>
        <w:t xml:space="preserve">и </w:t>
      </w:r>
      <w:r w:rsidRPr="006D1EED">
        <w:rPr>
          <w:rFonts w:ascii="Times New Roman" w:hAnsi="Times New Roman"/>
          <w:bCs/>
          <w:sz w:val="26"/>
          <w:szCs w:val="26"/>
        </w:rPr>
        <w:t xml:space="preserve"> </w:t>
      </w:r>
      <w:r w:rsidRPr="006D1EED">
        <w:rPr>
          <w:rFonts w:ascii="Times New Roman" w:hAnsi="Times New Roman"/>
          <w:b/>
          <w:bCs/>
          <w:sz w:val="26"/>
          <w:szCs w:val="26"/>
        </w:rPr>
        <w:t xml:space="preserve">закупівлі </w:t>
      </w:r>
      <w:r w:rsidR="0087498F" w:rsidRPr="006D1EED">
        <w:rPr>
          <w:rFonts w:ascii="Times New Roman" w:hAnsi="Times New Roman" w:cs="Times New Roman"/>
          <w:color w:val="000000"/>
          <w:sz w:val="26"/>
          <w:szCs w:val="26"/>
        </w:rPr>
        <w:t>Фірмових бланків листів та спеціалізовані бланки для листування іноземними мовами</w:t>
      </w:r>
      <w:r w:rsidRPr="006D1EED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6D1E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1EED">
        <w:rPr>
          <w:rFonts w:ascii="Times New Roman" w:hAnsi="Times New Roman"/>
          <w:bCs/>
          <w:sz w:val="26"/>
          <w:szCs w:val="26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6D1EED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6"/>
          <w:szCs w:val="26"/>
        </w:rPr>
      </w:pPr>
      <w:r w:rsidRPr="006D1EED">
        <w:rPr>
          <w:rStyle w:val="a3"/>
          <w:rFonts w:ascii="Times New Roman" w:hAnsi="Times New Roman"/>
          <w:bCs/>
          <w:sz w:val="26"/>
          <w:szCs w:val="26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05D66F14" w:rsidR="002B72AC" w:rsidRPr="006D1EED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u w:val="single"/>
          <w:lang w:eastAsia="uk-UA"/>
        </w:rPr>
      </w:pPr>
      <w:r w:rsidRPr="006D1EED">
        <w:rPr>
          <w:rStyle w:val="a3"/>
          <w:rFonts w:ascii="Times New Roman" w:hAnsi="Times New Roman"/>
          <w:b/>
          <w:bCs/>
          <w:sz w:val="26"/>
          <w:szCs w:val="2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7E6D2F" w:rsidRPr="006D1EED">
        <w:rPr>
          <w:rStyle w:val="a3"/>
          <w:rFonts w:ascii="Times New Roman" w:hAnsi="Times New Roman"/>
          <w:b/>
          <w:bCs/>
          <w:sz w:val="26"/>
          <w:szCs w:val="26"/>
          <w:u w:val="single"/>
        </w:rPr>
        <w:t>Держмитслужба м. Київ , вул. Дегтярівська, 11г, ЄДРПОУ 43115923</w:t>
      </w:r>
      <w:r w:rsidRPr="006D1EED">
        <w:rPr>
          <w:rStyle w:val="a3"/>
          <w:rFonts w:ascii="Times New Roman" w:hAnsi="Times New Roman"/>
          <w:b/>
          <w:bCs/>
          <w:sz w:val="26"/>
          <w:szCs w:val="26"/>
          <w:u w:val="single"/>
        </w:rPr>
        <w:t>.</w:t>
      </w:r>
    </w:p>
    <w:p w14:paraId="2ADAD979" w14:textId="77777777" w:rsidR="0087498F" w:rsidRPr="006D1EED" w:rsidRDefault="002B72AC" w:rsidP="0087498F">
      <w:pPr>
        <w:pStyle w:val="40"/>
        <w:shd w:val="clear" w:color="auto" w:fill="auto"/>
        <w:spacing w:before="0" w:after="0" w:line="240" w:lineRule="auto"/>
        <w:jc w:val="both"/>
        <w:rPr>
          <w:b w:val="0"/>
          <w:color w:val="000000"/>
          <w:sz w:val="26"/>
          <w:szCs w:val="26"/>
          <w:lang w:val="uk-UA"/>
        </w:rPr>
      </w:pPr>
      <w:proofErr w:type="spellStart"/>
      <w:r w:rsidRPr="006D1EED">
        <w:rPr>
          <w:bCs/>
          <w:iCs/>
          <w:color w:val="000000"/>
          <w:sz w:val="26"/>
          <w:szCs w:val="26"/>
        </w:rPr>
        <w:t>Назва</w:t>
      </w:r>
      <w:proofErr w:type="spellEnd"/>
      <w:r w:rsidRPr="006D1EED">
        <w:rPr>
          <w:bCs/>
          <w:iCs/>
          <w:color w:val="000000"/>
          <w:sz w:val="26"/>
          <w:szCs w:val="26"/>
        </w:rPr>
        <w:t xml:space="preserve"> предмета </w:t>
      </w:r>
      <w:proofErr w:type="spellStart"/>
      <w:r w:rsidRPr="006D1EED">
        <w:rPr>
          <w:bCs/>
          <w:iCs/>
          <w:color w:val="000000"/>
          <w:sz w:val="26"/>
          <w:szCs w:val="26"/>
        </w:rPr>
        <w:t>закупівлі</w:t>
      </w:r>
      <w:proofErr w:type="spellEnd"/>
      <w:r w:rsidRPr="006D1EED">
        <w:rPr>
          <w:bCs/>
          <w:iCs/>
          <w:color w:val="000000"/>
          <w:sz w:val="26"/>
          <w:szCs w:val="26"/>
        </w:rPr>
        <w:t xml:space="preserve"> </w:t>
      </w:r>
      <w:proofErr w:type="spellStart"/>
      <w:r w:rsidRPr="006D1EED">
        <w:rPr>
          <w:color w:val="000000"/>
          <w:sz w:val="26"/>
          <w:szCs w:val="26"/>
        </w:rPr>
        <w:t>із</w:t>
      </w:r>
      <w:proofErr w:type="spellEnd"/>
      <w:r w:rsidRPr="006D1EED">
        <w:rPr>
          <w:color w:val="000000"/>
          <w:sz w:val="26"/>
          <w:szCs w:val="26"/>
        </w:rPr>
        <w:t xml:space="preserve"> </w:t>
      </w:r>
      <w:proofErr w:type="spellStart"/>
      <w:r w:rsidRPr="006D1EED">
        <w:rPr>
          <w:color w:val="000000"/>
          <w:sz w:val="26"/>
          <w:szCs w:val="26"/>
        </w:rPr>
        <w:t>зазначенням</w:t>
      </w:r>
      <w:proofErr w:type="spellEnd"/>
      <w:r w:rsidRPr="006D1EED">
        <w:rPr>
          <w:color w:val="000000"/>
          <w:sz w:val="26"/>
          <w:szCs w:val="26"/>
        </w:rPr>
        <w:t xml:space="preserve"> коду за </w:t>
      </w:r>
      <w:proofErr w:type="spellStart"/>
      <w:r w:rsidRPr="006D1EED">
        <w:rPr>
          <w:color w:val="000000"/>
          <w:sz w:val="26"/>
          <w:szCs w:val="26"/>
        </w:rPr>
        <w:t>Єдиним</w:t>
      </w:r>
      <w:proofErr w:type="spellEnd"/>
      <w:r w:rsidRPr="006D1EED">
        <w:rPr>
          <w:color w:val="000000"/>
          <w:sz w:val="26"/>
          <w:szCs w:val="26"/>
        </w:rPr>
        <w:t xml:space="preserve"> </w:t>
      </w:r>
      <w:proofErr w:type="spellStart"/>
      <w:r w:rsidRPr="006D1EED">
        <w:rPr>
          <w:color w:val="000000"/>
          <w:sz w:val="26"/>
          <w:szCs w:val="26"/>
        </w:rPr>
        <w:t>закупівельним</w:t>
      </w:r>
      <w:proofErr w:type="spellEnd"/>
      <w:r w:rsidRPr="006D1EED">
        <w:rPr>
          <w:color w:val="000000"/>
          <w:sz w:val="26"/>
          <w:szCs w:val="26"/>
        </w:rPr>
        <w:t xml:space="preserve"> словником (у </w:t>
      </w:r>
      <w:proofErr w:type="spellStart"/>
      <w:r w:rsidRPr="006D1EED">
        <w:rPr>
          <w:color w:val="000000"/>
          <w:sz w:val="26"/>
          <w:szCs w:val="26"/>
        </w:rPr>
        <w:t>разі</w:t>
      </w:r>
      <w:proofErr w:type="spellEnd"/>
      <w:r w:rsidRPr="006D1EED">
        <w:rPr>
          <w:color w:val="000000"/>
          <w:sz w:val="26"/>
          <w:szCs w:val="26"/>
        </w:rPr>
        <w:t xml:space="preserve"> </w:t>
      </w:r>
      <w:proofErr w:type="spellStart"/>
      <w:r w:rsidRPr="006D1EED">
        <w:rPr>
          <w:color w:val="000000"/>
          <w:sz w:val="26"/>
          <w:szCs w:val="26"/>
        </w:rPr>
        <w:t>поділу</w:t>
      </w:r>
      <w:proofErr w:type="spellEnd"/>
      <w:r w:rsidRPr="006D1EED">
        <w:rPr>
          <w:color w:val="000000"/>
          <w:sz w:val="26"/>
          <w:szCs w:val="26"/>
        </w:rPr>
        <w:t xml:space="preserve"> на </w:t>
      </w:r>
      <w:proofErr w:type="spellStart"/>
      <w:r w:rsidRPr="006D1EED">
        <w:rPr>
          <w:color w:val="000000"/>
          <w:sz w:val="26"/>
          <w:szCs w:val="26"/>
        </w:rPr>
        <w:t>лоти</w:t>
      </w:r>
      <w:proofErr w:type="spellEnd"/>
      <w:r w:rsidRPr="006D1EED">
        <w:rPr>
          <w:color w:val="000000"/>
          <w:sz w:val="26"/>
          <w:szCs w:val="26"/>
        </w:rPr>
        <w:t xml:space="preserve"> </w:t>
      </w:r>
      <w:proofErr w:type="spellStart"/>
      <w:r w:rsidRPr="006D1EED">
        <w:rPr>
          <w:color w:val="000000"/>
          <w:sz w:val="26"/>
          <w:szCs w:val="26"/>
        </w:rPr>
        <w:t>такі</w:t>
      </w:r>
      <w:proofErr w:type="spellEnd"/>
      <w:r w:rsidRPr="006D1EED">
        <w:rPr>
          <w:color w:val="000000"/>
          <w:sz w:val="26"/>
          <w:szCs w:val="26"/>
        </w:rPr>
        <w:t xml:space="preserve"> </w:t>
      </w:r>
      <w:proofErr w:type="spellStart"/>
      <w:r w:rsidRPr="006D1EED">
        <w:rPr>
          <w:color w:val="000000"/>
          <w:sz w:val="26"/>
          <w:szCs w:val="26"/>
        </w:rPr>
        <w:t>відомості</w:t>
      </w:r>
      <w:proofErr w:type="spellEnd"/>
      <w:r w:rsidRPr="006D1EED">
        <w:rPr>
          <w:color w:val="000000"/>
          <w:sz w:val="26"/>
          <w:szCs w:val="26"/>
        </w:rPr>
        <w:t xml:space="preserve"> </w:t>
      </w:r>
      <w:proofErr w:type="spellStart"/>
      <w:r w:rsidRPr="006D1EED">
        <w:rPr>
          <w:color w:val="000000"/>
          <w:sz w:val="26"/>
          <w:szCs w:val="26"/>
        </w:rPr>
        <w:t>повинні</w:t>
      </w:r>
      <w:proofErr w:type="spellEnd"/>
      <w:r w:rsidRPr="006D1EED">
        <w:rPr>
          <w:color w:val="000000"/>
          <w:sz w:val="26"/>
          <w:szCs w:val="26"/>
        </w:rPr>
        <w:t xml:space="preserve"> </w:t>
      </w:r>
      <w:proofErr w:type="spellStart"/>
      <w:r w:rsidRPr="006D1EED">
        <w:rPr>
          <w:color w:val="000000"/>
          <w:sz w:val="26"/>
          <w:szCs w:val="26"/>
        </w:rPr>
        <w:t>зазначатися</w:t>
      </w:r>
      <w:proofErr w:type="spellEnd"/>
      <w:r w:rsidRPr="006D1EED">
        <w:rPr>
          <w:color w:val="000000"/>
          <w:sz w:val="26"/>
          <w:szCs w:val="26"/>
        </w:rPr>
        <w:t xml:space="preserve"> </w:t>
      </w:r>
      <w:proofErr w:type="spellStart"/>
      <w:r w:rsidRPr="006D1EED">
        <w:rPr>
          <w:color w:val="000000"/>
          <w:sz w:val="26"/>
          <w:szCs w:val="26"/>
        </w:rPr>
        <w:t>стосовно</w:t>
      </w:r>
      <w:proofErr w:type="spellEnd"/>
      <w:r w:rsidRPr="006D1EED">
        <w:rPr>
          <w:color w:val="000000"/>
          <w:sz w:val="26"/>
          <w:szCs w:val="26"/>
        </w:rPr>
        <w:t xml:space="preserve"> кожного лота) та </w:t>
      </w:r>
      <w:proofErr w:type="spellStart"/>
      <w:r w:rsidRPr="006D1EED">
        <w:rPr>
          <w:color w:val="000000"/>
          <w:sz w:val="26"/>
          <w:szCs w:val="26"/>
        </w:rPr>
        <w:t>назви</w:t>
      </w:r>
      <w:proofErr w:type="spellEnd"/>
      <w:r w:rsidRPr="006D1EED">
        <w:rPr>
          <w:color w:val="000000"/>
          <w:sz w:val="26"/>
          <w:szCs w:val="26"/>
        </w:rPr>
        <w:t xml:space="preserve"> </w:t>
      </w:r>
      <w:proofErr w:type="spellStart"/>
      <w:r w:rsidRPr="006D1EED">
        <w:rPr>
          <w:color w:val="000000"/>
          <w:sz w:val="26"/>
          <w:szCs w:val="26"/>
        </w:rPr>
        <w:t>відповідних</w:t>
      </w:r>
      <w:proofErr w:type="spellEnd"/>
      <w:r w:rsidRPr="006D1EED">
        <w:rPr>
          <w:color w:val="000000"/>
          <w:sz w:val="26"/>
          <w:szCs w:val="26"/>
        </w:rPr>
        <w:t xml:space="preserve"> </w:t>
      </w:r>
      <w:proofErr w:type="spellStart"/>
      <w:r w:rsidRPr="006D1EED">
        <w:rPr>
          <w:color w:val="000000"/>
          <w:sz w:val="26"/>
          <w:szCs w:val="26"/>
        </w:rPr>
        <w:t>класифікаторів</w:t>
      </w:r>
      <w:proofErr w:type="spellEnd"/>
      <w:r w:rsidRPr="006D1EED">
        <w:rPr>
          <w:color w:val="000000"/>
          <w:sz w:val="26"/>
          <w:szCs w:val="26"/>
        </w:rPr>
        <w:t xml:space="preserve"> предмета </w:t>
      </w:r>
      <w:proofErr w:type="spellStart"/>
      <w:r w:rsidRPr="006D1EED">
        <w:rPr>
          <w:color w:val="000000"/>
          <w:sz w:val="26"/>
          <w:szCs w:val="26"/>
        </w:rPr>
        <w:t>закупівлі</w:t>
      </w:r>
      <w:proofErr w:type="spellEnd"/>
      <w:r w:rsidRPr="006D1EED">
        <w:rPr>
          <w:color w:val="000000"/>
          <w:sz w:val="26"/>
          <w:szCs w:val="26"/>
        </w:rPr>
        <w:t xml:space="preserve"> й </w:t>
      </w:r>
      <w:proofErr w:type="spellStart"/>
      <w:r w:rsidRPr="006D1EED">
        <w:rPr>
          <w:color w:val="000000"/>
          <w:sz w:val="26"/>
          <w:szCs w:val="26"/>
        </w:rPr>
        <w:t>частин</w:t>
      </w:r>
      <w:proofErr w:type="spellEnd"/>
      <w:r w:rsidRPr="006D1EED">
        <w:rPr>
          <w:color w:val="000000"/>
          <w:sz w:val="26"/>
          <w:szCs w:val="26"/>
        </w:rPr>
        <w:t xml:space="preserve"> предмета </w:t>
      </w:r>
      <w:proofErr w:type="spellStart"/>
      <w:r w:rsidRPr="006D1EED">
        <w:rPr>
          <w:color w:val="000000"/>
          <w:sz w:val="26"/>
          <w:szCs w:val="26"/>
        </w:rPr>
        <w:t>закупівлі</w:t>
      </w:r>
      <w:proofErr w:type="spellEnd"/>
      <w:r w:rsidRPr="006D1EED">
        <w:rPr>
          <w:color w:val="000000"/>
          <w:sz w:val="26"/>
          <w:szCs w:val="26"/>
        </w:rPr>
        <w:t xml:space="preserve"> (</w:t>
      </w:r>
      <w:proofErr w:type="spellStart"/>
      <w:r w:rsidRPr="006D1EED">
        <w:rPr>
          <w:color w:val="000000"/>
          <w:sz w:val="26"/>
          <w:szCs w:val="26"/>
        </w:rPr>
        <w:t>лотів</w:t>
      </w:r>
      <w:proofErr w:type="spellEnd"/>
      <w:r w:rsidRPr="006D1EED">
        <w:rPr>
          <w:color w:val="000000"/>
          <w:sz w:val="26"/>
          <w:szCs w:val="26"/>
        </w:rPr>
        <w:t xml:space="preserve">) (за </w:t>
      </w:r>
      <w:proofErr w:type="spellStart"/>
      <w:r w:rsidRPr="006D1EED">
        <w:rPr>
          <w:color w:val="000000"/>
          <w:sz w:val="26"/>
          <w:szCs w:val="26"/>
        </w:rPr>
        <w:t>наявності</w:t>
      </w:r>
      <w:proofErr w:type="spellEnd"/>
      <w:r w:rsidRPr="006D1EED">
        <w:rPr>
          <w:color w:val="000000"/>
          <w:sz w:val="26"/>
          <w:szCs w:val="26"/>
        </w:rPr>
        <w:t>):</w:t>
      </w:r>
      <w:r w:rsidRPr="006D1EED">
        <w:rPr>
          <w:sz w:val="26"/>
          <w:szCs w:val="26"/>
        </w:rPr>
        <w:t xml:space="preserve"> </w:t>
      </w:r>
      <w:r w:rsidR="0087498F" w:rsidRPr="006D1EED">
        <w:rPr>
          <w:b w:val="0"/>
          <w:color w:val="000000"/>
          <w:sz w:val="26"/>
          <w:szCs w:val="26"/>
          <w:lang w:val="uk-UA"/>
        </w:rPr>
        <w:t>за кодом ДК 021:2015 - 22820000-4 Бланки</w:t>
      </w:r>
    </w:p>
    <w:p w14:paraId="5C29E717" w14:textId="2EF7CFDE" w:rsidR="002B72AC" w:rsidRPr="006D1EED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6D1EED">
        <w:rPr>
          <w:rFonts w:ascii="Times New Roman" w:hAnsi="Times New Roman"/>
          <w:b/>
          <w:sz w:val="26"/>
          <w:szCs w:val="26"/>
        </w:rPr>
        <w:t>Вид та ідентифікатор процедури закупівлі</w:t>
      </w:r>
      <w:r w:rsidRPr="006D1EED">
        <w:rPr>
          <w:rFonts w:ascii="Times New Roman" w:hAnsi="Times New Roman"/>
          <w:b/>
          <w:bCs/>
          <w:sz w:val="26"/>
          <w:szCs w:val="26"/>
        </w:rPr>
        <w:t>:</w:t>
      </w:r>
      <w:r w:rsidRPr="006D1EED">
        <w:rPr>
          <w:rFonts w:ascii="Times New Roman" w:hAnsi="Times New Roman"/>
          <w:sz w:val="26"/>
          <w:szCs w:val="26"/>
        </w:rPr>
        <w:t xml:space="preserve"> </w:t>
      </w:r>
      <w:r w:rsidR="007E6D2F" w:rsidRPr="006D1EED">
        <w:rPr>
          <w:rFonts w:ascii="Times New Roman" w:hAnsi="Times New Roman"/>
          <w:sz w:val="26"/>
          <w:szCs w:val="26"/>
          <w:u w:val="single"/>
          <w:lang w:val="en-US"/>
        </w:rPr>
        <w:t>UA</w:t>
      </w:r>
      <w:r w:rsidR="007E6D2F" w:rsidRPr="006D1EED">
        <w:rPr>
          <w:rFonts w:ascii="Times New Roman" w:hAnsi="Times New Roman"/>
          <w:sz w:val="26"/>
          <w:szCs w:val="26"/>
          <w:u w:val="single"/>
        </w:rPr>
        <w:t>-202</w:t>
      </w:r>
      <w:r w:rsidR="00F93469" w:rsidRPr="006D1EED">
        <w:rPr>
          <w:rFonts w:ascii="Times New Roman" w:hAnsi="Times New Roman"/>
          <w:sz w:val="26"/>
          <w:szCs w:val="26"/>
          <w:u w:val="single"/>
        </w:rPr>
        <w:t>3</w:t>
      </w:r>
      <w:r w:rsidR="007E6D2F" w:rsidRPr="006D1EED">
        <w:rPr>
          <w:rFonts w:ascii="Times New Roman" w:hAnsi="Times New Roman"/>
          <w:sz w:val="26"/>
          <w:szCs w:val="26"/>
          <w:u w:val="single"/>
        </w:rPr>
        <w:t>-</w:t>
      </w:r>
      <w:r w:rsidR="0087498F" w:rsidRPr="006D1EED">
        <w:rPr>
          <w:rFonts w:ascii="Times New Roman" w:hAnsi="Times New Roman"/>
          <w:sz w:val="26"/>
          <w:szCs w:val="26"/>
          <w:u w:val="single"/>
        </w:rPr>
        <w:t>05</w:t>
      </w:r>
      <w:r w:rsidR="007E6D2F" w:rsidRPr="006D1EED">
        <w:rPr>
          <w:rFonts w:ascii="Times New Roman" w:hAnsi="Times New Roman"/>
          <w:sz w:val="26"/>
          <w:szCs w:val="26"/>
          <w:u w:val="single"/>
        </w:rPr>
        <w:t>-</w:t>
      </w:r>
      <w:r w:rsidR="0087498F" w:rsidRPr="006D1EED">
        <w:rPr>
          <w:rFonts w:ascii="Times New Roman" w:hAnsi="Times New Roman"/>
          <w:sz w:val="26"/>
          <w:szCs w:val="26"/>
          <w:u w:val="single"/>
        </w:rPr>
        <w:t>1</w:t>
      </w:r>
      <w:r w:rsidR="00EB0955" w:rsidRPr="006D1EED">
        <w:rPr>
          <w:rFonts w:ascii="Times New Roman" w:hAnsi="Times New Roman"/>
          <w:sz w:val="26"/>
          <w:szCs w:val="26"/>
          <w:u w:val="single"/>
        </w:rPr>
        <w:t>1</w:t>
      </w:r>
      <w:r w:rsidR="007E6D2F" w:rsidRPr="006D1EED">
        <w:rPr>
          <w:rFonts w:ascii="Times New Roman" w:hAnsi="Times New Roman"/>
          <w:sz w:val="26"/>
          <w:szCs w:val="26"/>
          <w:u w:val="single"/>
        </w:rPr>
        <w:t>-</w:t>
      </w:r>
      <w:r w:rsidR="0087498F" w:rsidRPr="006D1EED">
        <w:rPr>
          <w:rFonts w:ascii="Times New Roman" w:hAnsi="Times New Roman"/>
          <w:sz w:val="26"/>
          <w:szCs w:val="26"/>
          <w:u w:val="single"/>
        </w:rPr>
        <w:t>011099</w:t>
      </w:r>
      <w:r w:rsidR="007E6D2F" w:rsidRPr="006D1EED">
        <w:rPr>
          <w:rFonts w:ascii="Times New Roman" w:hAnsi="Times New Roman"/>
          <w:sz w:val="26"/>
          <w:szCs w:val="26"/>
          <w:u w:val="single"/>
        </w:rPr>
        <w:t>-</w:t>
      </w:r>
      <w:r w:rsidR="007E6D2F" w:rsidRPr="006D1EED">
        <w:rPr>
          <w:rFonts w:ascii="Times New Roman" w:hAnsi="Times New Roman"/>
          <w:sz w:val="26"/>
          <w:szCs w:val="26"/>
          <w:u w:val="single"/>
          <w:lang w:val="en-US"/>
        </w:rPr>
        <w:t>a</w:t>
      </w:r>
      <w:r w:rsidRPr="006D1EED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6D1EED">
        <w:rPr>
          <w:rFonts w:ascii="Times New Roman" w:hAnsi="Times New Roman"/>
          <w:sz w:val="26"/>
          <w:szCs w:val="26"/>
        </w:rPr>
        <w:t>.</w:t>
      </w:r>
    </w:p>
    <w:p w14:paraId="4E9336F8" w14:textId="6128B15E" w:rsidR="002B72AC" w:rsidRPr="006D1EED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1EED">
        <w:rPr>
          <w:rFonts w:ascii="Times New Roman" w:hAnsi="Times New Roman"/>
          <w:b/>
          <w:sz w:val="26"/>
          <w:szCs w:val="26"/>
        </w:rPr>
        <w:t>Очікувана вартість та обґрунтування очікуваної вартості предмета закупівлі</w:t>
      </w:r>
      <w:r w:rsidRPr="006D1EED">
        <w:rPr>
          <w:rFonts w:ascii="Times New Roman" w:hAnsi="Times New Roman"/>
          <w:b/>
          <w:bCs/>
          <w:sz w:val="26"/>
          <w:szCs w:val="26"/>
        </w:rPr>
        <w:t>:</w:t>
      </w:r>
      <w:r w:rsidRPr="006D1EED">
        <w:rPr>
          <w:rFonts w:ascii="Times New Roman" w:hAnsi="Times New Roman"/>
          <w:sz w:val="26"/>
          <w:szCs w:val="26"/>
        </w:rPr>
        <w:t xml:space="preserve"> </w:t>
      </w:r>
      <w:r w:rsidR="0087498F" w:rsidRPr="006D1EED">
        <w:rPr>
          <w:rFonts w:ascii="Times New Roman" w:hAnsi="Times New Roman"/>
          <w:b/>
          <w:sz w:val="26"/>
          <w:szCs w:val="26"/>
        </w:rPr>
        <w:t>125 000</w:t>
      </w:r>
      <w:r w:rsidR="00EB0955" w:rsidRPr="006D1EED">
        <w:rPr>
          <w:rFonts w:ascii="Times New Roman" w:hAnsi="Times New Roman"/>
          <w:b/>
          <w:sz w:val="26"/>
          <w:szCs w:val="26"/>
        </w:rPr>
        <w:t>,00</w:t>
      </w:r>
      <w:r w:rsidRPr="006D1EED">
        <w:rPr>
          <w:rFonts w:ascii="Times New Roman" w:hAnsi="Times New Roman"/>
          <w:sz w:val="26"/>
          <w:szCs w:val="26"/>
        </w:rPr>
        <w:t xml:space="preserve"> </w:t>
      </w:r>
      <w:r w:rsidR="007E6D2F" w:rsidRPr="006D1EED">
        <w:rPr>
          <w:rFonts w:ascii="Times New Roman" w:hAnsi="Times New Roman"/>
          <w:b/>
          <w:sz w:val="26"/>
          <w:szCs w:val="26"/>
        </w:rPr>
        <w:t>гривень</w:t>
      </w:r>
      <w:r w:rsidRPr="006D1EED">
        <w:rPr>
          <w:rFonts w:ascii="Times New Roman" w:hAnsi="Times New Roman"/>
          <w:sz w:val="26"/>
          <w:szCs w:val="26"/>
        </w:rPr>
        <w:t xml:space="preserve">. </w:t>
      </w:r>
      <w:r w:rsidRPr="006D1EED">
        <w:rPr>
          <w:rFonts w:ascii="Times New Roman" w:eastAsia="Calibri" w:hAnsi="Times New Roman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6D1EED">
        <w:rPr>
          <w:sz w:val="26"/>
          <w:szCs w:val="26"/>
        </w:rPr>
        <w:t xml:space="preserve"> </w:t>
      </w:r>
      <w:r w:rsidRPr="006D1EED">
        <w:rPr>
          <w:rFonts w:ascii="Times New Roman" w:eastAsia="Calibri" w:hAnsi="Times New Roman" w:cs="Times New Roman"/>
          <w:sz w:val="26"/>
          <w:szCs w:val="26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00B0AB3A" w14:textId="57C35A3A" w:rsidR="002B72AC" w:rsidRPr="006D1EED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uk-UA"/>
        </w:rPr>
      </w:pPr>
      <w:r w:rsidRPr="006D1EED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Розмір бюджетного призначення</w:t>
      </w:r>
      <w:r w:rsidR="00A15C9D" w:rsidRPr="006D1EED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 </w:t>
      </w:r>
      <w:r w:rsidR="0087498F" w:rsidRPr="006D1EED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125000</w:t>
      </w:r>
      <w:r w:rsidR="00EB0955" w:rsidRPr="006D1EED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,00</w:t>
      </w:r>
      <w:r w:rsidR="00A15C9D" w:rsidRPr="006D1EED"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 гривень </w:t>
      </w:r>
      <w:r w:rsidRPr="006D1EED">
        <w:rPr>
          <w:rFonts w:ascii="Times New Roman" w:eastAsia="Times New Roman" w:hAnsi="Times New Roman"/>
          <w:bCs/>
          <w:sz w:val="26"/>
          <w:szCs w:val="26"/>
          <w:lang w:eastAsia="uk-UA"/>
        </w:rPr>
        <w:t xml:space="preserve"> згідно з</w:t>
      </w:r>
      <w:r w:rsidR="007E6D2F" w:rsidRPr="006D1EED">
        <w:rPr>
          <w:rFonts w:ascii="Times New Roman" w:eastAsia="Times New Roman" w:hAnsi="Times New Roman"/>
          <w:bCs/>
          <w:sz w:val="26"/>
          <w:szCs w:val="26"/>
          <w:lang w:eastAsia="uk-UA"/>
        </w:rPr>
        <w:t xml:space="preserve"> кошторисом</w:t>
      </w:r>
      <w:r w:rsidR="00A335CB" w:rsidRPr="006D1EED">
        <w:rPr>
          <w:rFonts w:ascii="Times New Roman" w:eastAsia="Times New Roman" w:hAnsi="Times New Roman"/>
          <w:bCs/>
          <w:sz w:val="26"/>
          <w:szCs w:val="26"/>
          <w:lang w:eastAsia="uk-UA"/>
        </w:rPr>
        <w:t xml:space="preserve"> Держмитслужби</w:t>
      </w:r>
      <w:r w:rsidR="00EB0955" w:rsidRPr="006D1EED">
        <w:rPr>
          <w:rFonts w:ascii="Times New Roman" w:eastAsia="Times New Roman" w:hAnsi="Times New Roman"/>
          <w:bCs/>
          <w:sz w:val="26"/>
          <w:szCs w:val="26"/>
          <w:lang w:eastAsia="uk-UA"/>
        </w:rPr>
        <w:t xml:space="preserve"> на 2023 рік</w:t>
      </w:r>
    </w:p>
    <w:p w14:paraId="14A58F76" w14:textId="3EE1C4E6" w:rsidR="002B72AC" w:rsidRPr="00BC64BA" w:rsidRDefault="002B72AC" w:rsidP="002B72A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D1EED">
        <w:rPr>
          <w:rFonts w:ascii="Times New Roman" w:hAnsi="Times New Roman"/>
          <w:b/>
          <w:sz w:val="26"/>
          <w:szCs w:val="26"/>
        </w:rPr>
        <w:t xml:space="preserve">Обґрунтування технічних та якісних характеристик предмета закупівлі. </w:t>
      </w:r>
      <w:r w:rsidRPr="006D1EED">
        <w:rPr>
          <w:rFonts w:ascii="Times New Roman" w:hAnsi="Times New Roman"/>
          <w:sz w:val="26"/>
          <w:szCs w:val="26"/>
        </w:rPr>
        <w:t>Термін постачання —</w:t>
      </w:r>
      <w:r w:rsidR="0087498F" w:rsidRPr="006D1EED">
        <w:rPr>
          <w:sz w:val="26"/>
          <w:szCs w:val="26"/>
          <w:lang w:eastAsia="uk-UA"/>
        </w:rPr>
        <w:t xml:space="preserve"> </w:t>
      </w:r>
      <w:r w:rsidR="0087498F" w:rsidRPr="006D1EED">
        <w:rPr>
          <w:rFonts w:ascii="Times New Roman" w:hAnsi="Times New Roman" w:cs="Times New Roman"/>
          <w:sz w:val="26"/>
          <w:szCs w:val="26"/>
          <w:lang w:eastAsia="uk-UA"/>
        </w:rPr>
        <w:t>протягом 30 (тридцяти) робочих днів від дати підписання Договору,</w:t>
      </w:r>
      <w:r w:rsidR="0087498F" w:rsidRPr="006D1EED">
        <w:rPr>
          <w:rFonts w:ascii="Times New Roman" w:hAnsi="Times New Roman" w:cs="Times New Roman"/>
          <w:sz w:val="26"/>
          <w:szCs w:val="26"/>
        </w:rPr>
        <w:t xml:space="preserve"> </w:t>
      </w:r>
      <w:r w:rsidR="00BC64BA">
        <w:rPr>
          <w:rFonts w:ascii="Times New Roman" w:hAnsi="Times New Roman" w:cs="Times New Roman"/>
          <w:sz w:val="26"/>
          <w:szCs w:val="26"/>
          <w:lang w:eastAsia="uk-UA"/>
        </w:rPr>
        <w:t>але не пізніше 15 липня 2023року</w:t>
      </w:r>
    </w:p>
    <w:p w14:paraId="2E7D6EF9" w14:textId="7600D8C1" w:rsidR="002B72AC" w:rsidRPr="006D1EED" w:rsidRDefault="002B72AC" w:rsidP="002B72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EED">
        <w:rPr>
          <w:rFonts w:ascii="Times New Roman" w:hAnsi="Times New Roman"/>
          <w:sz w:val="26"/>
          <w:szCs w:val="26"/>
        </w:rPr>
        <w:t xml:space="preserve">Якісні та технічні характеристики заявленої кількості </w:t>
      </w:r>
      <w:r w:rsidR="0087498F" w:rsidRPr="006D1EED">
        <w:rPr>
          <w:rFonts w:ascii="Times New Roman" w:hAnsi="Times New Roman" w:cs="Times New Roman"/>
          <w:color w:val="000000"/>
          <w:sz w:val="26"/>
          <w:szCs w:val="26"/>
        </w:rPr>
        <w:t>Фірмових бланків листів та спеціалізовані бланки для листування іноземними мовами</w:t>
      </w:r>
      <w:r w:rsidR="0087498F" w:rsidRPr="006D1EE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6D1EED">
        <w:rPr>
          <w:rFonts w:ascii="Times New Roman" w:hAnsi="Times New Roman"/>
          <w:sz w:val="26"/>
          <w:szCs w:val="26"/>
        </w:rPr>
        <w:t xml:space="preserve">визначені з урахуванням реальних потреб </w:t>
      </w:r>
      <w:r w:rsidR="0087498F" w:rsidRPr="006D1EED">
        <w:rPr>
          <w:rFonts w:ascii="Times New Roman" w:hAnsi="Times New Roman"/>
          <w:sz w:val="26"/>
          <w:szCs w:val="26"/>
        </w:rPr>
        <w:t>Держмитслужби</w:t>
      </w:r>
      <w:r w:rsidRPr="006D1EED">
        <w:rPr>
          <w:rFonts w:ascii="Times New Roman" w:hAnsi="Times New Roman"/>
          <w:sz w:val="26"/>
          <w:szCs w:val="26"/>
        </w:rPr>
        <w:t xml:space="preserve"> та оптимального співвідношення ціни та якості. </w:t>
      </w:r>
    </w:p>
    <w:p w14:paraId="1D1701EA" w14:textId="77777777" w:rsidR="002B72AC" w:rsidRPr="006D1EED" w:rsidRDefault="002B72AC" w:rsidP="002B72A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6D1EED">
        <w:rPr>
          <w:rFonts w:ascii="Times New Roman" w:hAnsi="Times New Roman"/>
          <w:sz w:val="26"/>
          <w:szCs w:val="26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189A8279" w14:textId="77777777" w:rsidR="0087498F" w:rsidRPr="006D1EED" w:rsidRDefault="0087498F" w:rsidP="0087498F">
      <w:pPr>
        <w:pStyle w:val="40"/>
        <w:shd w:val="clear" w:color="auto" w:fill="auto"/>
        <w:spacing w:before="0" w:after="0" w:line="240" w:lineRule="auto"/>
        <w:rPr>
          <w:b w:val="0"/>
          <w:color w:val="000000"/>
          <w:sz w:val="26"/>
          <w:szCs w:val="26"/>
          <w:lang w:val="uk-UA"/>
        </w:rPr>
      </w:pPr>
      <w:r w:rsidRPr="006D1EED">
        <w:rPr>
          <w:b w:val="0"/>
          <w:color w:val="000000"/>
          <w:sz w:val="26"/>
          <w:szCs w:val="26"/>
          <w:lang w:val="uk-UA"/>
        </w:rPr>
        <w:t>ТЕХНІЧНІ ВИМОГИ</w:t>
      </w:r>
    </w:p>
    <w:p w14:paraId="7A8C2B74" w14:textId="77777777" w:rsidR="0087498F" w:rsidRPr="006D1EED" w:rsidRDefault="0087498F" w:rsidP="0087498F">
      <w:pPr>
        <w:pStyle w:val="40"/>
        <w:shd w:val="clear" w:color="auto" w:fill="auto"/>
        <w:spacing w:before="0" w:after="0" w:line="240" w:lineRule="auto"/>
        <w:rPr>
          <w:b w:val="0"/>
          <w:color w:val="000000"/>
          <w:sz w:val="26"/>
          <w:szCs w:val="26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012"/>
        <w:gridCol w:w="1290"/>
        <w:gridCol w:w="1363"/>
        <w:gridCol w:w="4581"/>
      </w:tblGrid>
      <w:tr w:rsidR="0087498F" w:rsidRPr="006D1EED" w14:paraId="3C52C40E" w14:textId="77777777" w:rsidTr="00062609">
        <w:tc>
          <w:tcPr>
            <w:tcW w:w="647" w:type="dxa"/>
          </w:tcPr>
          <w:p w14:paraId="6E6BF6A0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з/п</w:t>
            </w:r>
          </w:p>
        </w:tc>
        <w:tc>
          <w:tcPr>
            <w:tcW w:w="2013" w:type="dxa"/>
          </w:tcPr>
          <w:p w14:paraId="3EE15122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/>
                <w:snapToGrid w:val="0"/>
                <w:color w:val="000000"/>
                <w:sz w:val="26"/>
                <w:szCs w:val="26"/>
              </w:rPr>
              <w:t>Найменування Товару</w:t>
            </w:r>
          </w:p>
        </w:tc>
        <w:tc>
          <w:tcPr>
            <w:tcW w:w="1280" w:type="dxa"/>
          </w:tcPr>
          <w:p w14:paraId="64F26CAD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/>
                <w:bCs/>
                <w:sz w:val="26"/>
                <w:szCs w:val="26"/>
              </w:rPr>
              <w:t>Одиниця виміру</w:t>
            </w:r>
          </w:p>
        </w:tc>
        <w:tc>
          <w:tcPr>
            <w:tcW w:w="1283" w:type="dxa"/>
          </w:tcPr>
          <w:p w14:paraId="43401532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/>
                <w:bCs/>
                <w:sz w:val="26"/>
                <w:szCs w:val="26"/>
              </w:rPr>
              <w:t>Кількість</w:t>
            </w:r>
          </w:p>
        </w:tc>
        <w:tc>
          <w:tcPr>
            <w:tcW w:w="4666" w:type="dxa"/>
          </w:tcPr>
          <w:p w14:paraId="0C79EBAB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/>
                <w:bCs/>
                <w:sz w:val="26"/>
                <w:szCs w:val="26"/>
              </w:rPr>
              <w:t>Технічні характеристики</w:t>
            </w:r>
          </w:p>
        </w:tc>
      </w:tr>
      <w:tr w:rsidR="0087498F" w:rsidRPr="006D1EED" w14:paraId="46DB4246" w14:textId="77777777" w:rsidTr="00062609">
        <w:tc>
          <w:tcPr>
            <w:tcW w:w="647" w:type="dxa"/>
          </w:tcPr>
          <w:p w14:paraId="4E382B1F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13" w:type="dxa"/>
          </w:tcPr>
          <w:p w14:paraId="5BDB1C87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6D1EED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 xml:space="preserve">Спеціалізовані бланки для листування </w:t>
            </w:r>
            <w:r w:rsidRPr="006D1EED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lastRenderedPageBreak/>
              <w:t xml:space="preserve">іноземними мовами </w:t>
            </w:r>
          </w:p>
          <w:p w14:paraId="7FE23FD4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25B7B196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13248DDA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7C62AD2C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709A6E09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6F7C559D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0FED5C1A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1FF312DC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4B274B5A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3D8295D6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55BAF9EC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0112C202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47A97016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4A3DE006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42C817ED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114ABF75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7B9FB59B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3906EDCD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59DD99ED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25670BBD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7D3A280D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3B1F651F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3E772D67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7D15ABC5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436B9F39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12C834E3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25A1A083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44979655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066F256E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70FBABAC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01F5E6F7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51AA4069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0B75DC35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438DA27D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2B9F68F5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1D8A46CA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5CCA674F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5BEA16D1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3E7A36F4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</w:p>
          <w:p w14:paraId="719AFF1C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80" w:type="dxa"/>
          </w:tcPr>
          <w:p w14:paraId="6239D885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0345030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/>
                <w:bCs/>
                <w:sz w:val="26"/>
                <w:szCs w:val="26"/>
              </w:rPr>
              <w:t>штуки</w:t>
            </w:r>
          </w:p>
        </w:tc>
        <w:tc>
          <w:tcPr>
            <w:tcW w:w="1283" w:type="dxa"/>
          </w:tcPr>
          <w:p w14:paraId="51F53487" w14:textId="77777777" w:rsidR="0087498F" w:rsidRPr="006D1EED" w:rsidRDefault="0087498F" w:rsidP="0006260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6ECF8E2" w14:textId="77777777" w:rsidR="0087498F" w:rsidRPr="006D1EED" w:rsidRDefault="0087498F" w:rsidP="0006260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/>
                <w:bCs/>
                <w:sz w:val="26"/>
                <w:szCs w:val="26"/>
              </w:rPr>
              <w:t>5000</w:t>
            </w:r>
          </w:p>
        </w:tc>
        <w:tc>
          <w:tcPr>
            <w:tcW w:w="4666" w:type="dxa"/>
          </w:tcPr>
          <w:p w14:paraId="0C14C7C7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1.  Формат паперу – А4 (210х297 мм) з допуском </w:t>
            </w:r>
            <w:r w:rsidRPr="006D1EED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+</w:t>
            </w: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 0,5 мм; Клас А</w:t>
            </w:r>
          </w:p>
          <w:p w14:paraId="1440D052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2. Кольоровий бланк виготовляється на   папері щільністю – 80 г/м</w:t>
            </w:r>
            <w:r w:rsidRPr="006D1EED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. Папір має бути прийнятний для усіх типів лазерних та </w:t>
            </w:r>
            <w:proofErr w:type="spellStart"/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>струменевих</w:t>
            </w:r>
            <w:proofErr w:type="spellEnd"/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 принтерів. </w:t>
            </w:r>
          </w:p>
          <w:p w14:paraId="1584A804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3. Білизна – приблизно (92-96%);  </w:t>
            </w:r>
          </w:p>
          <w:p w14:paraId="1D2E6D35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    - колір – білий;</w:t>
            </w:r>
          </w:p>
          <w:p w14:paraId="1920563C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4. Фарба повинна витримувати температурний режим нагріву до 220º С: </w:t>
            </w:r>
          </w:p>
          <w:p w14:paraId="0898F652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 - фарба не повинна залишати відбитків на валах принтерів, що призводить до перебивання зображення на документи під час наступного друку;</w:t>
            </w:r>
          </w:p>
          <w:p w14:paraId="6F2E55F1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>- інтенсивність запаху – відповідно до санітарних норм;</w:t>
            </w:r>
          </w:p>
          <w:p w14:paraId="5FA3FA8E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>- виділення іонів хрому, свинцю та інших токсичних речовин - не допускається.</w:t>
            </w:r>
          </w:p>
          <w:p w14:paraId="30D00B1B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5. На лівому нижньому боці бланку, на лицьовій стороні проставляється наскрізна 6-ти-знакова нумерація  чорною фарбою, вертикально. </w:t>
            </w:r>
          </w:p>
          <w:p w14:paraId="3846C567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>6. Колір герба – бронза.</w:t>
            </w:r>
          </w:p>
          <w:p w14:paraId="0E0FDBE9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    Колір назви установи, тексту бланку – синій.   </w:t>
            </w:r>
          </w:p>
          <w:p w14:paraId="117424CE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/>
                <w:bCs/>
                <w:sz w:val="26"/>
                <w:szCs w:val="26"/>
              </w:rPr>
              <w:t>7 . Бланки повинні мати такі поля (міліметрів):</w:t>
            </w:r>
          </w:p>
          <w:p w14:paraId="2FB4BE4A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/>
                <w:bCs/>
                <w:sz w:val="26"/>
                <w:szCs w:val="26"/>
              </w:rPr>
              <w:t>30 – ліве; 10 – праве; 20 – верхнє та нижнє</w:t>
            </w: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43F4F35A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 8. Зображення Державного Герба України розміщується на бланках документів відповідно до постанови Верховної Ради України від 19 лютого 1992р. №2137-ХІІ «Про Державний герб України».</w:t>
            </w:r>
          </w:p>
          <w:p w14:paraId="27288EB3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Зображення Державного Герба України розміщується по центру верхнього поля. Розмір зображення </w:t>
            </w: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становить 17 міліметрів заввишки, 12 міліметрів завширшки.</w:t>
            </w:r>
          </w:p>
          <w:p w14:paraId="59F73C0C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/>
                <w:bCs/>
                <w:sz w:val="26"/>
                <w:szCs w:val="26"/>
              </w:rPr>
              <w:t>9.</w:t>
            </w: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6D1EED">
              <w:rPr>
                <w:rFonts w:ascii="Times New Roman" w:hAnsi="Times New Roman"/>
                <w:b/>
                <w:bCs/>
                <w:sz w:val="26"/>
                <w:szCs w:val="26"/>
              </w:rPr>
              <w:t>Нумерація з № 020001 по № 025000</w:t>
            </w:r>
          </w:p>
          <w:p w14:paraId="7CC77C16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    У Держмитслужбі для здійснення листування з постійними іноземними кореспондентами застосовуються бланки, реквізити яких зазначаються двома</w:t>
            </w:r>
            <w:r w:rsidRPr="006D1EE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>мовами: ліворуч-українською, праворуч – іноземною.</w:t>
            </w:r>
          </w:p>
          <w:p w14:paraId="1D1877A3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>Товар повинен бути новим, не бувшими у використанні або відновленим, поставлятися в оригінальній упаковці.</w:t>
            </w:r>
          </w:p>
          <w:p w14:paraId="2D76EFD3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>Технічні, якісні характеристики Товару повинні передбачати необхідність застосування заходів із захисту довкілля. У складі тендерної пропозиції необхідно подати підтвердження інформації про застосування заходів із захисту довкілля (довідку у довільній формі тощо).</w:t>
            </w:r>
          </w:p>
        </w:tc>
      </w:tr>
      <w:tr w:rsidR="0087498F" w:rsidRPr="006D1EED" w14:paraId="7A57489B" w14:textId="77777777" w:rsidTr="00062609">
        <w:tc>
          <w:tcPr>
            <w:tcW w:w="647" w:type="dxa"/>
          </w:tcPr>
          <w:p w14:paraId="648A625A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D1EE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2013" w:type="dxa"/>
          </w:tcPr>
          <w:p w14:paraId="2BEBF841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uk-UA"/>
              </w:rPr>
            </w:pPr>
            <w:r w:rsidRPr="006D1EED">
              <w:rPr>
                <w:rFonts w:ascii="Times New Roman" w:hAnsi="Times New Roman"/>
                <w:b/>
                <w:sz w:val="26"/>
                <w:szCs w:val="26"/>
                <w:lang w:eastAsia="uk-UA"/>
              </w:rPr>
              <w:t>Фірмові бланки листів</w:t>
            </w:r>
          </w:p>
        </w:tc>
        <w:tc>
          <w:tcPr>
            <w:tcW w:w="1280" w:type="dxa"/>
          </w:tcPr>
          <w:p w14:paraId="169F9C20" w14:textId="77777777" w:rsidR="0087498F" w:rsidRPr="006D1EED" w:rsidRDefault="0087498F" w:rsidP="000626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/>
                <w:bCs/>
                <w:sz w:val="26"/>
                <w:szCs w:val="26"/>
              </w:rPr>
              <w:t>штуки</w:t>
            </w:r>
          </w:p>
        </w:tc>
        <w:tc>
          <w:tcPr>
            <w:tcW w:w="1283" w:type="dxa"/>
          </w:tcPr>
          <w:p w14:paraId="0435282F" w14:textId="77777777" w:rsidR="0087498F" w:rsidRPr="006D1EED" w:rsidRDefault="0087498F" w:rsidP="00062609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/>
                <w:bCs/>
                <w:sz w:val="26"/>
                <w:szCs w:val="26"/>
              </w:rPr>
              <w:t>100000</w:t>
            </w:r>
          </w:p>
        </w:tc>
        <w:tc>
          <w:tcPr>
            <w:tcW w:w="4666" w:type="dxa"/>
          </w:tcPr>
          <w:p w14:paraId="06533B2A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>1.  Формат паперу – А4 (210х297 мм) з допуском + 0,5 мм; Клас А</w:t>
            </w:r>
          </w:p>
          <w:p w14:paraId="4211748D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2. Кольоровий бланк виготовляється на   папері щільністю – 80 г/м2. Папір має бути прийнятний для усіх типів лазерних та </w:t>
            </w:r>
            <w:proofErr w:type="spellStart"/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>струменевих</w:t>
            </w:r>
            <w:proofErr w:type="spellEnd"/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 принтерів. </w:t>
            </w:r>
          </w:p>
          <w:p w14:paraId="32B12B34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3. Білизна – приблизно (92-96%);  </w:t>
            </w:r>
          </w:p>
          <w:p w14:paraId="51D32588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    - колір – білий;</w:t>
            </w:r>
          </w:p>
          <w:p w14:paraId="2C53C2BA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4. Фарба повинна витримувати температурний режим нагріву до 220º С: </w:t>
            </w:r>
          </w:p>
          <w:p w14:paraId="246217C3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 - фарба не повинна залишати відбитків на валах принтерів, що призводить до перебивання зображення на документи під час наступного друку;</w:t>
            </w:r>
          </w:p>
          <w:p w14:paraId="62366489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>- інтенсивність запаху – відповідно до санітарних норм;</w:t>
            </w:r>
          </w:p>
          <w:p w14:paraId="5BBBCDA9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виділення іонів хрому, свинцю та інших токсичних речовин - не допускається.</w:t>
            </w:r>
          </w:p>
          <w:p w14:paraId="4ECDA9D4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5. На лівому нижньому боці бланку, на лицьовій стороні проставляється наскрізна 6-ти-знакова нумерація  чорною фарбою, вертикально. </w:t>
            </w:r>
          </w:p>
          <w:p w14:paraId="42F91743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>6. Колір герба – бронза.</w:t>
            </w:r>
          </w:p>
          <w:p w14:paraId="68FE38BC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    Колір назви установи, тексту бланку – синій.   </w:t>
            </w:r>
          </w:p>
          <w:p w14:paraId="7BD36480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>7 . Бланки повинні мати такі поля (міліметрів):</w:t>
            </w:r>
          </w:p>
          <w:p w14:paraId="77C38B64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>30 – ліве; 10 – праве; 20 – верхнє та нижнє.</w:t>
            </w:r>
          </w:p>
          <w:p w14:paraId="23C77623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 xml:space="preserve"> 8. Зображення Державного Герба України розміщується на бланках документів відповідно до постанови Верховної Ради України від 19 лютого 1992р. №2137-ХІІ «Про Державний герб України».</w:t>
            </w:r>
          </w:p>
          <w:p w14:paraId="360BEB77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>Зображення Державного Герба України розміщується по центру верхнього поля. Розмір зображення становить 17 міліметрів заввишки, 12 міліметрів завширшки.</w:t>
            </w:r>
          </w:p>
          <w:p w14:paraId="02550A67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/>
                <w:bCs/>
                <w:sz w:val="26"/>
                <w:szCs w:val="26"/>
              </w:rPr>
              <w:t>9. Нумерація з № 152001 по № 252000</w:t>
            </w:r>
          </w:p>
          <w:p w14:paraId="137CC08D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>Товар повинен бути новим, не бувшими у використанні або відновленим, поставлятися в оригінальній упаковці.</w:t>
            </w:r>
          </w:p>
          <w:p w14:paraId="240F4F05" w14:textId="77777777" w:rsidR="0087498F" w:rsidRPr="006D1EED" w:rsidRDefault="0087498F" w:rsidP="00062609">
            <w:pPr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D1EED">
              <w:rPr>
                <w:rFonts w:ascii="Times New Roman" w:hAnsi="Times New Roman"/>
                <w:bCs/>
                <w:sz w:val="26"/>
                <w:szCs w:val="26"/>
              </w:rPr>
              <w:t>Технічні, якісні характеристики Товару повинні передбачати необхідність застосування заходів із захисту довкілля. У складі тендерної пропозиції необхідно подати підтвердження інформації про застосування заходів із захисту довкілля (довідку у довільній формі тощо).</w:t>
            </w:r>
          </w:p>
        </w:tc>
      </w:tr>
    </w:tbl>
    <w:p w14:paraId="7F9A69BE" w14:textId="77777777" w:rsidR="00A52318" w:rsidRPr="006D1EED" w:rsidRDefault="00A52318" w:rsidP="0087498F">
      <w:pPr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52318" w:rsidRPr="006D1EED" w:rsidSect="006D1EED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117CA9"/>
    <w:rsid w:val="002B72AC"/>
    <w:rsid w:val="003D5B57"/>
    <w:rsid w:val="00445877"/>
    <w:rsid w:val="00482AFB"/>
    <w:rsid w:val="005210DA"/>
    <w:rsid w:val="005B44DB"/>
    <w:rsid w:val="00603358"/>
    <w:rsid w:val="006D1EED"/>
    <w:rsid w:val="007E6D2F"/>
    <w:rsid w:val="0087498F"/>
    <w:rsid w:val="009D23DE"/>
    <w:rsid w:val="00A15C9D"/>
    <w:rsid w:val="00A335CB"/>
    <w:rsid w:val="00A52318"/>
    <w:rsid w:val="00AF3867"/>
    <w:rsid w:val="00B83B74"/>
    <w:rsid w:val="00BC64BA"/>
    <w:rsid w:val="00D626B8"/>
    <w:rsid w:val="00EB0955"/>
    <w:rsid w:val="00F9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64AD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9D23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D23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4">
    <w:name w:val="Основной текст (4)_"/>
    <w:link w:val="40"/>
    <w:rsid w:val="0087498F"/>
    <w:rPr>
      <w:rFonts w:ascii="Times New Roman" w:eastAsia="Times New Roman" w:hAnsi="Times New Roman" w:cs="Times New Roman"/>
      <w:b/>
      <w:sz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498F"/>
    <w:pPr>
      <w:widowControl w:val="0"/>
      <w:shd w:val="clear" w:color="auto" w:fill="FFFFFF"/>
      <w:spacing w:before="480" w:after="300" w:line="240" w:lineRule="atLeast"/>
      <w:jc w:val="center"/>
    </w:pPr>
    <w:rPr>
      <w:rFonts w:ascii="Times New Roman" w:eastAsia="Times New Roman" w:hAnsi="Times New Roman" w:cs="Times New Roman"/>
      <w:b/>
      <w:sz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3819</Words>
  <Characters>2177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HP Inc.</cp:lastModifiedBy>
  <cp:revision>23</cp:revision>
  <dcterms:created xsi:type="dcterms:W3CDTF">2021-03-31T12:56:00Z</dcterms:created>
  <dcterms:modified xsi:type="dcterms:W3CDTF">2023-05-12T06:31:00Z</dcterms:modified>
</cp:coreProperties>
</file>