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0C36CB06" w:rsidR="003418A5" w:rsidRDefault="009C6FA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6FA0">
        <w:rPr>
          <w:rFonts w:ascii="Times New Roman" w:hAnsi="Times New Roman"/>
          <w:b/>
          <w:sz w:val="24"/>
          <w:szCs w:val="24"/>
        </w:rPr>
        <w:t xml:space="preserve">ДК 021:2015 50110000-9 Послуги з ремонту і технічного обслуговування </w:t>
      </w:r>
      <w:proofErr w:type="spellStart"/>
      <w:r w:rsidRPr="009C6FA0">
        <w:rPr>
          <w:rFonts w:ascii="Times New Roman" w:hAnsi="Times New Roman"/>
          <w:b/>
          <w:sz w:val="24"/>
          <w:szCs w:val="24"/>
        </w:rPr>
        <w:t>мототранспортних</w:t>
      </w:r>
      <w:proofErr w:type="spellEnd"/>
      <w:r w:rsidRPr="009C6FA0">
        <w:rPr>
          <w:rFonts w:ascii="Times New Roman" w:hAnsi="Times New Roman"/>
          <w:b/>
          <w:sz w:val="24"/>
          <w:szCs w:val="24"/>
        </w:rPr>
        <w:t xml:space="preserve"> засобів і супутнього обладнання (Послуги з ремонту і технічного обслуговування транспортних засобів)</w:t>
      </w:r>
    </w:p>
    <w:p w14:paraId="7C520D44" w14:textId="09DB909C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83EB3">
        <w:rPr>
          <w:rFonts w:ascii="Times New Roman" w:hAnsi="Times New Roman"/>
          <w:sz w:val="24"/>
          <w:szCs w:val="24"/>
        </w:rPr>
        <w:t>UA-2023-0</w:t>
      </w:r>
      <w:r w:rsidR="009C6FA0" w:rsidRPr="00583EB3">
        <w:rPr>
          <w:rFonts w:ascii="Times New Roman" w:hAnsi="Times New Roman"/>
          <w:sz w:val="24"/>
          <w:szCs w:val="24"/>
        </w:rPr>
        <w:t>6</w:t>
      </w:r>
      <w:r w:rsidRPr="00583EB3">
        <w:rPr>
          <w:rFonts w:ascii="Times New Roman" w:hAnsi="Times New Roman"/>
          <w:sz w:val="24"/>
          <w:szCs w:val="24"/>
        </w:rPr>
        <w:t>-0</w:t>
      </w:r>
      <w:r w:rsidR="009C6FA0" w:rsidRPr="00583EB3">
        <w:rPr>
          <w:rFonts w:ascii="Times New Roman" w:hAnsi="Times New Roman"/>
          <w:sz w:val="24"/>
          <w:szCs w:val="24"/>
        </w:rPr>
        <w:t>8</w:t>
      </w:r>
      <w:r w:rsidRPr="00583EB3">
        <w:rPr>
          <w:rFonts w:ascii="Times New Roman" w:hAnsi="Times New Roman"/>
          <w:sz w:val="24"/>
          <w:szCs w:val="24"/>
        </w:rPr>
        <w:t>-0</w:t>
      </w:r>
      <w:r w:rsidR="00583EB3" w:rsidRPr="00583EB3">
        <w:rPr>
          <w:rFonts w:ascii="Times New Roman" w:hAnsi="Times New Roman"/>
          <w:sz w:val="24"/>
          <w:szCs w:val="24"/>
        </w:rPr>
        <w:t>04366</w:t>
      </w:r>
      <w:r w:rsidRPr="00583EB3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87C65" w14:textId="79B66779" w:rsidR="003418A5" w:rsidRPr="00073493" w:rsidRDefault="000D2DB1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73493">
        <w:rPr>
          <w:rFonts w:ascii="Times New Roman" w:hAnsi="Times New Roman"/>
          <w:bCs/>
          <w:iCs/>
          <w:sz w:val="24"/>
          <w:szCs w:val="24"/>
        </w:rPr>
        <w:t xml:space="preserve">Для забезпечення безпеки дорожнього руху по автошляхах України, відповідно до Закону України «Про дорожній рух» та Закону України «Про автомобільний транспорт», керуючись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від 30.03.1998 №102, 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т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ранспортн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им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 xml:space="preserve"> засоб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ам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, що беруть участь у дорожньому русі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 xml:space="preserve"> та експлуатуються Волинською митницею,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необхідно</w:t>
      </w:r>
      <w:r w:rsidRPr="00073493">
        <w:rPr>
          <w:rFonts w:ascii="Times New Roman" w:hAnsi="Times New Roman"/>
          <w:bCs/>
          <w:iCs/>
          <w:sz w:val="24"/>
          <w:szCs w:val="24"/>
        </w:rPr>
        <w:t xml:space="preserve"> періодично 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здійснювати</w:t>
      </w:r>
      <w:r w:rsidRPr="00073493">
        <w:rPr>
          <w:rFonts w:ascii="Times New Roman" w:hAnsi="Times New Roman"/>
          <w:bCs/>
          <w:iCs/>
          <w:sz w:val="24"/>
          <w:szCs w:val="24"/>
        </w:rPr>
        <w:t xml:space="preserve"> технічне обслуговування та поточний ремонт.</w:t>
      </w:r>
      <w:r w:rsidR="00316B2C" w:rsidRPr="000734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62C4716" w14:textId="07AEFCEF" w:rsidR="00316B2C" w:rsidRPr="00F11573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1342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Керуючись вищевикладеним, існує потреба здійснити 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 </w:t>
      </w:r>
      <w:r w:rsidR="00F11573" w:rsidRPr="001342A1">
        <w:rPr>
          <w:rFonts w:ascii="Times New Roman" w:hAnsi="Times New Roman"/>
          <w:bCs/>
          <w:iCs/>
          <w:sz w:val="24"/>
          <w:szCs w:val="24"/>
        </w:rPr>
        <w:t>ремонту і технічного обслуговування транспортних засобів</w:t>
      </w:r>
    </w:p>
    <w:p w14:paraId="0798FE8D" w14:textId="5F8C027F" w:rsidR="003418A5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09854C37" w14:textId="42130744" w:rsidR="003418A5" w:rsidRPr="003418A5" w:rsidRDefault="003418A5" w:rsidP="009C6FA0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>особливостей транспортн</w:t>
      </w:r>
      <w:r w:rsidR="0096637D">
        <w:rPr>
          <w:rFonts w:ascii="Times New Roman" w:hAnsi="Times New Roman"/>
          <w:bCs/>
          <w:iCs/>
          <w:sz w:val="24"/>
          <w:szCs w:val="24"/>
        </w:rPr>
        <w:t>их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 засоб</w:t>
      </w:r>
      <w:r w:rsidR="0096637D">
        <w:rPr>
          <w:rFonts w:ascii="Times New Roman" w:hAnsi="Times New Roman"/>
          <w:bCs/>
          <w:iCs/>
          <w:sz w:val="24"/>
          <w:szCs w:val="24"/>
        </w:rPr>
        <w:t>ів,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 що </w:t>
      </w:r>
      <w:r w:rsidR="005C6D11">
        <w:rPr>
          <w:rFonts w:ascii="Times New Roman" w:hAnsi="Times New Roman"/>
          <w:bCs/>
          <w:iCs/>
          <w:sz w:val="24"/>
          <w:szCs w:val="24"/>
        </w:rPr>
        <w:t>п</w:t>
      </w:r>
      <w:r w:rsidR="0096637D">
        <w:rPr>
          <w:rFonts w:ascii="Times New Roman" w:hAnsi="Times New Roman"/>
          <w:bCs/>
          <w:iCs/>
          <w:sz w:val="24"/>
          <w:szCs w:val="24"/>
        </w:rPr>
        <w:t xml:space="preserve">отребують </w:t>
      </w:r>
      <w:r w:rsidR="009C6FA0">
        <w:rPr>
          <w:rFonts w:ascii="Times New Roman" w:hAnsi="Times New Roman"/>
          <w:bCs/>
          <w:iCs/>
          <w:sz w:val="24"/>
          <w:szCs w:val="24"/>
        </w:rPr>
        <w:t>ремонту та технічного обслуговування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з урахуванням загальноприйнятих норм і стандартів для зазначеного предмета закупівлі </w:t>
      </w:r>
      <w:r w:rsidR="005C6D11">
        <w:rPr>
          <w:rFonts w:ascii="Times New Roman" w:hAnsi="Times New Roman"/>
          <w:bCs/>
          <w:iCs/>
          <w:sz w:val="24"/>
          <w:szCs w:val="24"/>
        </w:rPr>
        <w:t>враховуючи вимоги</w:t>
      </w:r>
      <w:r w:rsidR="009C6FA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01AA9" w:rsidRPr="00001AA9">
        <w:rPr>
          <w:rFonts w:ascii="Times New Roman" w:hAnsi="Times New Roman"/>
          <w:bCs/>
          <w:iCs/>
          <w:sz w:val="24"/>
          <w:szCs w:val="24"/>
        </w:rPr>
        <w:t>Правил надання послуг з технічного обслуговування і ремонту колісних транспортних засобів</w:t>
      </w:r>
      <w:r w:rsidR="00001AA9">
        <w:rPr>
          <w:rFonts w:ascii="Times New Roman" w:hAnsi="Times New Roman"/>
          <w:bCs/>
          <w:iCs/>
          <w:sz w:val="24"/>
          <w:szCs w:val="24"/>
        </w:rPr>
        <w:t>, затверджених н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аказ</w:t>
      </w:r>
      <w:r w:rsidR="00001AA9">
        <w:rPr>
          <w:rStyle w:val="a4"/>
          <w:rFonts w:ascii="Times New Roman" w:hAnsi="Times New Roman"/>
          <w:bCs/>
          <w:i w:val="0"/>
          <w:sz w:val="24"/>
          <w:szCs w:val="24"/>
        </w:rPr>
        <w:t>ом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Міністерства </w:t>
      </w:r>
      <w:r w:rsidR="009C6FA0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інфраструктури 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України від 28</w:t>
      </w:r>
      <w:r w:rsidR="00001AA9">
        <w:rPr>
          <w:rStyle w:val="a4"/>
          <w:rFonts w:ascii="Times New Roman" w:hAnsi="Times New Roman"/>
          <w:bCs/>
          <w:i w:val="0"/>
          <w:sz w:val="24"/>
          <w:szCs w:val="24"/>
        </w:rPr>
        <w:t>.11.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201</w:t>
      </w:r>
      <w:r w:rsidR="00840DC9">
        <w:rPr>
          <w:rStyle w:val="a4"/>
          <w:rFonts w:ascii="Times New Roman" w:hAnsi="Times New Roman"/>
          <w:bCs/>
          <w:i w:val="0"/>
          <w:sz w:val="24"/>
          <w:szCs w:val="24"/>
        </w:rPr>
        <w:t>4 р.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№</w:t>
      </w:r>
      <w:r w:rsidR="00840DC9">
        <w:rPr>
          <w:rStyle w:val="a4"/>
          <w:rFonts w:ascii="Times New Roman" w:hAnsi="Times New Roman"/>
          <w:bCs/>
          <w:i w:val="0"/>
          <w:sz w:val="24"/>
          <w:szCs w:val="24"/>
        </w:rPr>
        <w:t>615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073493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та </w:t>
      </w:r>
      <w:r w:rsidR="00001AA9" w:rsidRPr="00001AA9">
        <w:rPr>
          <w:rFonts w:ascii="Times New Roman" w:hAnsi="Times New Roman"/>
          <w:bCs/>
          <w:iCs/>
          <w:sz w:val="24"/>
          <w:szCs w:val="24"/>
        </w:rPr>
        <w:t>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№102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44EDCAE8" w14:textId="3DAD397A" w:rsidR="00836910" w:rsidRDefault="003418A5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40DC9">
        <w:rPr>
          <w:rFonts w:ascii="Times New Roman" w:hAnsi="Times New Roman"/>
          <w:bCs/>
          <w:iCs/>
          <w:sz w:val="24"/>
          <w:szCs w:val="24"/>
        </w:rPr>
        <w:t>116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40DC9">
        <w:rPr>
          <w:rFonts w:ascii="Times New Roman" w:hAnsi="Times New Roman"/>
          <w:bCs/>
          <w:iCs/>
          <w:sz w:val="24"/>
          <w:szCs w:val="24"/>
        </w:rPr>
        <w:t>820</w:t>
      </w:r>
      <w:r w:rsidRPr="003418A5">
        <w:rPr>
          <w:rFonts w:ascii="Times New Roman" w:hAnsi="Times New Roman"/>
          <w:bCs/>
          <w:iCs/>
          <w:sz w:val="24"/>
          <w:szCs w:val="24"/>
        </w:rPr>
        <w:t>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визначено виходячи з фактичної вартості послуг у попередніх </w:t>
      </w:r>
      <w:r w:rsidR="005C6D11" w:rsidRPr="00BE755D">
        <w:rPr>
          <w:rFonts w:ascii="Times New Roman" w:hAnsi="Times New Roman"/>
          <w:bCs/>
          <w:iCs/>
          <w:sz w:val="24"/>
          <w:szCs w:val="24"/>
        </w:rPr>
        <w:t>роках</w:t>
      </w:r>
      <w:r w:rsidR="00BE755D">
        <w:rPr>
          <w:rFonts w:ascii="Times New Roman" w:hAnsi="Times New Roman"/>
          <w:bCs/>
          <w:iCs/>
          <w:sz w:val="24"/>
          <w:szCs w:val="24"/>
        </w:rPr>
        <w:t xml:space="preserve"> та</w:t>
      </w:r>
      <w:r w:rsidR="00BE755D" w:rsidRPr="00BE755D">
        <w:rPr>
          <w:rFonts w:ascii="Times New Roman" w:eastAsia="Times New Roman" w:hAnsi="Times New Roman"/>
          <w:sz w:val="24"/>
          <w:szCs w:val="24"/>
        </w:rPr>
        <w:t xml:space="preserve"> </w:t>
      </w:r>
      <w:r w:rsidR="00BE755D">
        <w:rPr>
          <w:rFonts w:ascii="Times New Roman" w:eastAsia="Times New Roman" w:hAnsi="Times New Roman"/>
          <w:sz w:val="24"/>
          <w:szCs w:val="24"/>
        </w:rPr>
        <w:t>в</w:t>
      </w:r>
      <w:r w:rsidR="00BE755D" w:rsidRPr="00BE755D">
        <w:rPr>
          <w:rFonts w:ascii="Times New Roman" w:hAnsi="Times New Roman"/>
          <w:bCs/>
          <w:iCs/>
          <w:sz w:val="24"/>
          <w:szCs w:val="24"/>
        </w:rPr>
        <w:t xml:space="preserve">ідповідно до </w:t>
      </w:r>
      <w:r w:rsidR="004E1A31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="005C6D11">
        <w:rPr>
          <w:rFonts w:ascii="Times New Roman" w:hAnsi="Times New Roman"/>
          <w:bCs/>
          <w:iCs/>
          <w:sz w:val="24"/>
          <w:szCs w:val="24"/>
        </w:rPr>
        <w:t>)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73493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418A5"/>
    <w:rsid w:val="004B1116"/>
    <w:rsid w:val="004D4277"/>
    <w:rsid w:val="004E1A31"/>
    <w:rsid w:val="00583EB3"/>
    <w:rsid w:val="005C6D11"/>
    <w:rsid w:val="00615E23"/>
    <w:rsid w:val="00636284"/>
    <w:rsid w:val="00836910"/>
    <w:rsid w:val="00840DC9"/>
    <w:rsid w:val="008D7092"/>
    <w:rsid w:val="00946C16"/>
    <w:rsid w:val="0096637D"/>
    <w:rsid w:val="009C6FA0"/>
    <w:rsid w:val="00AA2399"/>
    <w:rsid w:val="00BE755D"/>
    <w:rsid w:val="00CE6777"/>
    <w:rsid w:val="00D0684D"/>
    <w:rsid w:val="00F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5</cp:revision>
  <cp:lastPrinted>2023-06-08T08:39:00Z</cp:lastPrinted>
  <dcterms:created xsi:type="dcterms:W3CDTF">2023-06-08T06:57:00Z</dcterms:created>
  <dcterms:modified xsi:type="dcterms:W3CDTF">2023-06-08T09:22:00Z</dcterms:modified>
</cp:coreProperties>
</file>