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AA2399">
        <w:rPr>
          <w:rFonts w:ascii="Times New Roman" w:hAnsi="Times New Roman"/>
          <w:b/>
          <w:bCs/>
          <w:sz w:val="24"/>
          <w:szCs w:val="24"/>
        </w:rPr>
        <w:t>закупівлі</w:t>
      </w:r>
      <w:r w:rsidRPr="00AA2399">
        <w:rPr>
          <w:rFonts w:ascii="Times New Roman" w:hAnsi="Times New Roman"/>
          <w:b/>
          <w:sz w:val="24"/>
          <w:szCs w:val="24"/>
        </w:rPr>
        <w:t xml:space="preserve">, </w:t>
      </w:r>
      <w:r w:rsidRPr="00AA239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4BBD1CBF" w:rsidR="003418A5" w:rsidRDefault="009C6FA0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6FA0">
        <w:rPr>
          <w:rFonts w:ascii="Times New Roman" w:hAnsi="Times New Roman"/>
          <w:b/>
          <w:sz w:val="24"/>
          <w:szCs w:val="24"/>
        </w:rPr>
        <w:t xml:space="preserve">ДК 021:2015 </w:t>
      </w:r>
      <w:r w:rsidR="00E916EA">
        <w:rPr>
          <w:rFonts w:ascii="Times New Roman" w:hAnsi="Times New Roman"/>
          <w:b/>
          <w:sz w:val="24"/>
          <w:szCs w:val="24"/>
        </w:rPr>
        <w:t>6651</w:t>
      </w:r>
      <w:r w:rsidRPr="009C6FA0">
        <w:rPr>
          <w:rFonts w:ascii="Times New Roman" w:hAnsi="Times New Roman"/>
          <w:b/>
          <w:sz w:val="24"/>
          <w:szCs w:val="24"/>
        </w:rPr>
        <w:t>0000-</w:t>
      </w:r>
      <w:r w:rsidR="00E916EA">
        <w:rPr>
          <w:rFonts w:ascii="Times New Roman" w:hAnsi="Times New Roman"/>
          <w:b/>
          <w:sz w:val="24"/>
          <w:szCs w:val="24"/>
        </w:rPr>
        <w:t>8</w:t>
      </w:r>
      <w:r w:rsidRPr="009C6FA0">
        <w:rPr>
          <w:rFonts w:ascii="Times New Roman" w:hAnsi="Times New Roman"/>
          <w:b/>
          <w:sz w:val="24"/>
          <w:szCs w:val="24"/>
        </w:rPr>
        <w:t xml:space="preserve"> </w:t>
      </w:r>
      <w:r w:rsidR="00E916EA">
        <w:rPr>
          <w:rFonts w:ascii="Times New Roman" w:hAnsi="Times New Roman"/>
          <w:b/>
          <w:sz w:val="24"/>
          <w:szCs w:val="24"/>
        </w:rPr>
        <w:t>Страхові послуги</w:t>
      </w:r>
      <w:r w:rsidRPr="009C6FA0">
        <w:rPr>
          <w:rFonts w:ascii="Times New Roman" w:hAnsi="Times New Roman"/>
          <w:b/>
          <w:sz w:val="24"/>
          <w:szCs w:val="24"/>
        </w:rPr>
        <w:t xml:space="preserve"> (</w:t>
      </w:r>
      <w:r w:rsidR="00E916EA">
        <w:rPr>
          <w:rFonts w:ascii="Times New Roman" w:hAnsi="Times New Roman"/>
          <w:b/>
          <w:sz w:val="24"/>
          <w:szCs w:val="24"/>
        </w:rPr>
        <w:t>Страхування цивільно-правової відповідальності власників наземних транспортних засобів</w:t>
      </w:r>
      <w:r w:rsidRPr="009C6FA0">
        <w:rPr>
          <w:rFonts w:ascii="Times New Roman" w:hAnsi="Times New Roman"/>
          <w:b/>
          <w:sz w:val="24"/>
          <w:szCs w:val="24"/>
        </w:rPr>
        <w:t>)</w:t>
      </w:r>
    </w:p>
    <w:p w14:paraId="7C520D44" w14:textId="2F6B83B4" w:rsidR="005C6D11" w:rsidRPr="005C6D11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r w:rsidRPr="00583EB3">
        <w:rPr>
          <w:rFonts w:ascii="Times New Roman" w:hAnsi="Times New Roman"/>
          <w:sz w:val="24"/>
          <w:szCs w:val="24"/>
        </w:rPr>
        <w:t>UA-2023-0</w:t>
      </w:r>
      <w:r w:rsidR="009C6FA0" w:rsidRPr="00583EB3">
        <w:rPr>
          <w:rFonts w:ascii="Times New Roman" w:hAnsi="Times New Roman"/>
          <w:sz w:val="24"/>
          <w:szCs w:val="24"/>
        </w:rPr>
        <w:t>6</w:t>
      </w:r>
      <w:r w:rsidRPr="00583EB3">
        <w:rPr>
          <w:rFonts w:ascii="Times New Roman" w:hAnsi="Times New Roman"/>
          <w:sz w:val="24"/>
          <w:szCs w:val="24"/>
        </w:rPr>
        <w:t>-0</w:t>
      </w:r>
      <w:r w:rsidR="00E916EA">
        <w:rPr>
          <w:rFonts w:ascii="Times New Roman" w:hAnsi="Times New Roman"/>
          <w:sz w:val="24"/>
          <w:szCs w:val="24"/>
        </w:rPr>
        <w:t>9</w:t>
      </w:r>
      <w:r w:rsidRPr="00583EB3">
        <w:rPr>
          <w:rFonts w:ascii="Times New Roman" w:hAnsi="Times New Roman"/>
          <w:sz w:val="24"/>
          <w:szCs w:val="24"/>
        </w:rPr>
        <w:t>-0</w:t>
      </w:r>
      <w:r w:rsidR="00583EB3" w:rsidRPr="00583EB3">
        <w:rPr>
          <w:rFonts w:ascii="Times New Roman" w:hAnsi="Times New Roman"/>
          <w:sz w:val="24"/>
          <w:szCs w:val="24"/>
        </w:rPr>
        <w:t>04</w:t>
      </w:r>
      <w:r w:rsidR="00E916EA">
        <w:rPr>
          <w:rFonts w:ascii="Times New Roman" w:hAnsi="Times New Roman"/>
          <w:sz w:val="24"/>
          <w:szCs w:val="24"/>
        </w:rPr>
        <w:t>459</w:t>
      </w:r>
      <w:r w:rsidRPr="00583EB3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6CA87C65" w14:textId="5BF870A0" w:rsidR="003418A5" w:rsidRPr="00073493" w:rsidRDefault="00850A42" w:rsidP="00171A0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iCs/>
          <w:sz w:val="24"/>
          <w:szCs w:val="24"/>
        </w:rPr>
        <w:t>В</w:t>
      </w:r>
      <w:r w:rsidR="000D2DB1" w:rsidRPr="00073493">
        <w:rPr>
          <w:rFonts w:ascii="Times New Roman" w:hAnsi="Times New Roman"/>
          <w:bCs/>
          <w:iCs/>
          <w:sz w:val="24"/>
          <w:szCs w:val="24"/>
        </w:rPr>
        <w:t>ід</w:t>
      </w:r>
      <w:r>
        <w:rPr>
          <w:rFonts w:ascii="Times New Roman" w:hAnsi="Times New Roman"/>
          <w:bCs/>
          <w:iCs/>
          <w:sz w:val="24"/>
          <w:szCs w:val="24"/>
        </w:rPr>
        <w:t>носини у сфері обов’язкового страхування цивільно-правової відповідальності власників наземних транспортних засобів регулюються Конституцією України, Цивільним кодексом України, Законом України «Про страхування», Законом України «</w:t>
      </w:r>
      <w:r w:rsidR="003D7F56">
        <w:rPr>
          <w:rFonts w:ascii="Times New Roman" w:hAnsi="Times New Roman"/>
          <w:bCs/>
          <w:iCs/>
          <w:sz w:val="24"/>
          <w:szCs w:val="24"/>
        </w:rPr>
        <w:t>Про обов’язкове страхування цивільно-правової відповідальності власників наземних транспортних засобів» тощо. Від</w:t>
      </w:r>
      <w:r w:rsidR="000D2DB1" w:rsidRPr="00073493">
        <w:rPr>
          <w:rFonts w:ascii="Times New Roman" w:hAnsi="Times New Roman"/>
          <w:bCs/>
          <w:iCs/>
          <w:sz w:val="24"/>
          <w:szCs w:val="24"/>
        </w:rPr>
        <w:t>повідно до Закону України «</w:t>
      </w:r>
      <w:r w:rsidR="003D7F56">
        <w:rPr>
          <w:rFonts w:ascii="Times New Roman" w:hAnsi="Times New Roman"/>
          <w:bCs/>
          <w:iCs/>
          <w:sz w:val="24"/>
          <w:szCs w:val="24"/>
        </w:rPr>
        <w:t xml:space="preserve">Про обов’язкове страхування цивільно-правової відповідальності власників наземних транспортних засобів» </w:t>
      </w:r>
      <w:r w:rsidR="003D7F56">
        <w:rPr>
          <w:rFonts w:ascii="Times New Roman" w:hAnsi="Times New Roman"/>
          <w:bCs/>
          <w:iCs/>
          <w:sz w:val="24"/>
          <w:szCs w:val="24"/>
        </w:rPr>
        <w:t xml:space="preserve">наявність поліса </w:t>
      </w:r>
      <w:r w:rsidR="003D7F56" w:rsidRPr="003D7F56">
        <w:rPr>
          <w:rFonts w:ascii="Times New Roman" w:hAnsi="Times New Roman"/>
          <w:bCs/>
          <w:iCs/>
          <w:sz w:val="24"/>
          <w:szCs w:val="24"/>
        </w:rPr>
        <w:t>обов’язкового страхування цивільно-правової відповідальності власників наземних транспортних</w:t>
      </w:r>
      <w:r w:rsidR="003D7F56">
        <w:rPr>
          <w:rFonts w:ascii="Times New Roman" w:hAnsi="Times New Roman"/>
          <w:bCs/>
          <w:iCs/>
          <w:sz w:val="24"/>
          <w:szCs w:val="24"/>
        </w:rPr>
        <w:t xml:space="preserve"> засобів є обов’язковою.</w:t>
      </w:r>
      <w:r w:rsidR="000D2DB1" w:rsidRPr="00073493">
        <w:rPr>
          <w:rFonts w:ascii="Times New Roman" w:hAnsi="Times New Roman"/>
          <w:bCs/>
          <w:iCs/>
          <w:sz w:val="24"/>
          <w:szCs w:val="24"/>
        </w:rPr>
        <w:t>.</w:t>
      </w:r>
      <w:r w:rsidR="00316B2C" w:rsidRPr="0007349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762C4716" w14:textId="07BCA236" w:rsidR="00316B2C" w:rsidRPr="00F11573" w:rsidRDefault="003418A5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1342A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Керуючись вищевикладеним, існує потреба здійснити </w:t>
      </w:r>
      <w:r w:rsidR="00316B2C" w:rsidRPr="001342A1">
        <w:rPr>
          <w:rStyle w:val="a4"/>
          <w:rFonts w:ascii="Times New Roman" w:hAnsi="Times New Roman"/>
          <w:bCs/>
          <w:i w:val="0"/>
          <w:sz w:val="24"/>
          <w:szCs w:val="24"/>
        </w:rPr>
        <w:t>закупівл</w:t>
      </w:r>
      <w:r w:rsidRPr="001342A1">
        <w:rPr>
          <w:rStyle w:val="a4"/>
          <w:rFonts w:ascii="Times New Roman" w:hAnsi="Times New Roman"/>
          <w:bCs/>
          <w:i w:val="0"/>
          <w:sz w:val="24"/>
          <w:szCs w:val="24"/>
        </w:rPr>
        <w:t>ю</w:t>
      </w:r>
      <w:r w:rsidR="00316B2C" w:rsidRPr="001342A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послуг з </w:t>
      </w:r>
      <w:r w:rsidR="00C77D63">
        <w:rPr>
          <w:rStyle w:val="a4"/>
          <w:rFonts w:ascii="Times New Roman" w:hAnsi="Times New Roman"/>
          <w:bCs/>
          <w:i w:val="0"/>
          <w:sz w:val="24"/>
          <w:szCs w:val="24"/>
        </w:rPr>
        <w:t>с</w:t>
      </w:r>
      <w:r w:rsidR="00C77D63" w:rsidRPr="00C77D63">
        <w:rPr>
          <w:rFonts w:ascii="Times New Roman" w:hAnsi="Times New Roman"/>
          <w:bCs/>
          <w:iCs/>
          <w:sz w:val="24"/>
          <w:szCs w:val="24"/>
        </w:rPr>
        <w:t>трахування цивільно-правової відповідальності власників наземних транспортних засобів</w:t>
      </w:r>
      <w:r w:rsidR="00C77D63">
        <w:rPr>
          <w:rFonts w:ascii="Times New Roman" w:hAnsi="Times New Roman"/>
          <w:bCs/>
          <w:iCs/>
          <w:sz w:val="24"/>
          <w:szCs w:val="24"/>
        </w:rPr>
        <w:t>.</w:t>
      </w:r>
    </w:p>
    <w:p w14:paraId="0798FE8D" w14:textId="5F8C027F" w:rsidR="003418A5" w:rsidRDefault="003418A5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/>
          <w:bCs/>
          <w:i w:val="0"/>
          <w:sz w:val="24"/>
          <w:szCs w:val="24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09854C37" w14:textId="0490C4D7" w:rsidR="003418A5" w:rsidRPr="003418A5" w:rsidRDefault="003418A5" w:rsidP="009C6FA0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відповідно </w:t>
      </w:r>
      <w:r w:rsidR="005C6D1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до </w:t>
      </w:r>
      <w:r w:rsidR="00C77D63" w:rsidRPr="00C77D63">
        <w:rPr>
          <w:rFonts w:ascii="Times New Roman" w:hAnsi="Times New Roman"/>
          <w:bCs/>
          <w:iCs/>
          <w:sz w:val="24"/>
          <w:szCs w:val="24"/>
        </w:rPr>
        <w:t>Закону України «Про обов’язкове страхування цивільно-правової відповідальності власників наземних транспортних засобів»</w:t>
      </w:r>
    </w:p>
    <w:p w14:paraId="44EDCAE8" w14:textId="43CF2FD9" w:rsidR="00836910" w:rsidRDefault="003418A5" w:rsidP="004B111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77D63">
        <w:rPr>
          <w:rFonts w:ascii="Times New Roman" w:hAnsi="Times New Roman"/>
          <w:bCs/>
          <w:iCs/>
          <w:sz w:val="24"/>
          <w:szCs w:val="24"/>
        </w:rPr>
        <w:t>7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77D63">
        <w:rPr>
          <w:rFonts w:ascii="Times New Roman" w:hAnsi="Times New Roman"/>
          <w:bCs/>
          <w:iCs/>
          <w:sz w:val="24"/>
          <w:szCs w:val="24"/>
        </w:rPr>
        <w:t>400</w:t>
      </w:r>
      <w:r w:rsidRPr="003418A5">
        <w:rPr>
          <w:rFonts w:ascii="Times New Roman" w:hAnsi="Times New Roman"/>
          <w:bCs/>
          <w:iCs/>
          <w:sz w:val="24"/>
          <w:szCs w:val="24"/>
        </w:rPr>
        <w:t>,00 грн.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418A5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рахунку видатків до кошторису на 2023 рік </w:t>
      </w:r>
      <w:r>
        <w:rPr>
          <w:rFonts w:ascii="Times New Roman" w:hAnsi="Times New Roman"/>
          <w:bCs/>
          <w:iCs/>
          <w:sz w:val="24"/>
          <w:szCs w:val="24"/>
        </w:rPr>
        <w:t>Волинсь</w:t>
      </w:r>
      <w:bookmarkStart w:id="0" w:name="_GoBack"/>
      <w:bookmarkEnd w:id="0"/>
      <w:r>
        <w:rPr>
          <w:rFonts w:ascii="Times New Roman" w:hAnsi="Times New Roman"/>
          <w:bCs/>
          <w:iCs/>
          <w:sz w:val="24"/>
          <w:szCs w:val="24"/>
        </w:rPr>
        <w:t>кої митниці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за КЕКВ 2240.</w:t>
      </w:r>
    </w:p>
    <w:sectPr w:rsidR="00836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353D8"/>
    <w:rsid w:val="00073493"/>
    <w:rsid w:val="000D2DB1"/>
    <w:rsid w:val="0012420E"/>
    <w:rsid w:val="001342A1"/>
    <w:rsid w:val="00171A09"/>
    <w:rsid w:val="00176380"/>
    <w:rsid w:val="001F1FB7"/>
    <w:rsid w:val="0024698E"/>
    <w:rsid w:val="003130BE"/>
    <w:rsid w:val="00316B2C"/>
    <w:rsid w:val="00316EC5"/>
    <w:rsid w:val="003418A5"/>
    <w:rsid w:val="003D7F56"/>
    <w:rsid w:val="004B1116"/>
    <w:rsid w:val="004D4277"/>
    <w:rsid w:val="004E1A31"/>
    <w:rsid w:val="00583EB3"/>
    <w:rsid w:val="005C6D11"/>
    <w:rsid w:val="00615E23"/>
    <w:rsid w:val="00636284"/>
    <w:rsid w:val="00836910"/>
    <w:rsid w:val="00840DC9"/>
    <w:rsid w:val="00850A42"/>
    <w:rsid w:val="008D7092"/>
    <w:rsid w:val="00946C16"/>
    <w:rsid w:val="0096637D"/>
    <w:rsid w:val="009C6FA0"/>
    <w:rsid w:val="00AA2399"/>
    <w:rsid w:val="00BE755D"/>
    <w:rsid w:val="00C77D63"/>
    <w:rsid w:val="00CB43D2"/>
    <w:rsid w:val="00CE6777"/>
    <w:rsid w:val="00D0684D"/>
    <w:rsid w:val="00E916EA"/>
    <w:rsid w:val="00F1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2023-06-09T09:41:00Z</cp:lastPrinted>
  <dcterms:created xsi:type="dcterms:W3CDTF">2023-06-09T09:21:00Z</dcterms:created>
  <dcterms:modified xsi:type="dcterms:W3CDTF">2023-06-09T09:41:00Z</dcterms:modified>
</cp:coreProperties>
</file>