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805C" w14:textId="65912713" w:rsidR="00171A09" w:rsidRPr="00AA2399" w:rsidRDefault="00AA2399" w:rsidP="00A97C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ВОЛИНСЬКА МИТНИЦЯ</w:t>
      </w:r>
    </w:p>
    <w:p w14:paraId="58D6B842" w14:textId="77777777" w:rsidR="00171A09" w:rsidRPr="00AA2399" w:rsidRDefault="00171A09" w:rsidP="00A97C21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406792F8" w14:textId="6A4AD9A9" w:rsidR="00171A09" w:rsidRPr="00E11F6C" w:rsidRDefault="00171A09" w:rsidP="00A97C21">
      <w:pPr>
        <w:spacing w:after="100" w:afterAutospacing="1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A2399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</w:t>
      </w:r>
      <w:r w:rsidRPr="00862CAB">
        <w:rPr>
          <w:rFonts w:ascii="Times New Roman" w:hAnsi="Times New Roman"/>
          <w:bCs/>
          <w:sz w:val="24"/>
          <w:szCs w:val="24"/>
        </w:rPr>
        <w:t>закупівлі</w:t>
      </w:r>
      <w:r w:rsidRPr="00862CAB">
        <w:rPr>
          <w:rFonts w:ascii="Times New Roman" w:hAnsi="Times New Roman"/>
          <w:sz w:val="24"/>
          <w:szCs w:val="24"/>
        </w:rPr>
        <w:t>,</w:t>
      </w:r>
      <w:r w:rsidRPr="00AA2399">
        <w:rPr>
          <w:rFonts w:ascii="Times New Roman" w:hAnsi="Times New Roman"/>
          <w:b/>
          <w:sz w:val="24"/>
          <w:szCs w:val="24"/>
        </w:rPr>
        <w:t xml:space="preserve"> </w:t>
      </w:r>
      <w:r w:rsidRPr="00AA2399">
        <w:rPr>
          <w:rFonts w:ascii="Times New Roman" w:hAnsi="Times New Roman"/>
          <w:bCs/>
          <w:sz w:val="24"/>
          <w:szCs w:val="24"/>
        </w:rPr>
        <w:t xml:space="preserve">розміру бюджетного призначення, очікуваної </w:t>
      </w:r>
      <w:r w:rsidRPr="00E11F6C">
        <w:rPr>
          <w:rFonts w:ascii="Times New Roman" w:hAnsi="Times New Roman"/>
          <w:bCs/>
          <w:sz w:val="24"/>
          <w:szCs w:val="24"/>
        </w:rPr>
        <w:t>вартості предмета закупівлі</w:t>
      </w:r>
    </w:p>
    <w:p w14:paraId="1948A69F" w14:textId="6381662A" w:rsidR="003418A5" w:rsidRPr="00E11F6C" w:rsidRDefault="006F3E20" w:rsidP="00A97C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1F6C">
        <w:rPr>
          <w:rFonts w:ascii="Times New Roman" w:hAnsi="Times New Roman"/>
          <w:b/>
          <w:sz w:val="24"/>
          <w:szCs w:val="24"/>
        </w:rPr>
        <w:t xml:space="preserve">ДК 021:2015 </w:t>
      </w:r>
      <w:r w:rsidR="008B6692" w:rsidRPr="00E11F6C">
        <w:rPr>
          <w:rFonts w:ascii="Times New Roman" w:hAnsi="Times New Roman"/>
          <w:b/>
          <w:sz w:val="24"/>
          <w:szCs w:val="24"/>
        </w:rPr>
        <w:t>0913</w:t>
      </w:r>
      <w:r w:rsidRPr="00E11F6C">
        <w:rPr>
          <w:rFonts w:ascii="Times New Roman" w:hAnsi="Times New Roman"/>
          <w:b/>
          <w:sz w:val="24"/>
          <w:szCs w:val="24"/>
        </w:rPr>
        <w:t>0000-</w:t>
      </w:r>
      <w:r w:rsidR="008B6692" w:rsidRPr="00E11F6C">
        <w:rPr>
          <w:rFonts w:ascii="Times New Roman" w:hAnsi="Times New Roman"/>
          <w:b/>
          <w:sz w:val="24"/>
          <w:szCs w:val="24"/>
        </w:rPr>
        <w:t>9</w:t>
      </w:r>
      <w:r w:rsidRPr="00E11F6C">
        <w:rPr>
          <w:rFonts w:ascii="Times New Roman" w:hAnsi="Times New Roman"/>
          <w:b/>
          <w:sz w:val="24"/>
          <w:szCs w:val="24"/>
        </w:rPr>
        <w:t xml:space="preserve"> </w:t>
      </w:r>
      <w:r w:rsidR="008B6692" w:rsidRPr="00E11F6C">
        <w:rPr>
          <w:rFonts w:ascii="Times New Roman" w:hAnsi="Times New Roman"/>
          <w:b/>
          <w:sz w:val="24"/>
          <w:szCs w:val="24"/>
        </w:rPr>
        <w:t>Нафта і дистиляти</w:t>
      </w:r>
      <w:r w:rsidRPr="00E11F6C">
        <w:rPr>
          <w:rFonts w:ascii="Times New Roman" w:hAnsi="Times New Roman"/>
          <w:b/>
          <w:sz w:val="24"/>
          <w:szCs w:val="24"/>
        </w:rPr>
        <w:t xml:space="preserve"> (</w:t>
      </w:r>
      <w:r w:rsidR="008B6692" w:rsidRPr="00E11F6C">
        <w:rPr>
          <w:rFonts w:ascii="Times New Roman" w:hAnsi="Times New Roman"/>
          <w:b/>
          <w:sz w:val="24"/>
          <w:szCs w:val="24"/>
        </w:rPr>
        <w:t>Дизельне паливо (талони)</w:t>
      </w:r>
      <w:r w:rsidR="00E11F6C" w:rsidRPr="00E11F6C">
        <w:rPr>
          <w:rFonts w:ascii="Times New Roman" w:hAnsi="Times New Roman"/>
          <w:b/>
          <w:sz w:val="24"/>
          <w:szCs w:val="24"/>
        </w:rPr>
        <w:t>, бензин А-95 (талони)</w:t>
      </w:r>
      <w:r w:rsidR="008B6692" w:rsidRPr="00E11F6C">
        <w:rPr>
          <w:rFonts w:ascii="Times New Roman" w:hAnsi="Times New Roman"/>
          <w:b/>
          <w:sz w:val="24"/>
          <w:szCs w:val="24"/>
        </w:rPr>
        <w:t>)</w:t>
      </w:r>
    </w:p>
    <w:p w14:paraId="7C520D44" w14:textId="4B29C320" w:rsidR="005C6D11" w:rsidRPr="00E11F6C" w:rsidRDefault="005C6D11" w:rsidP="00A97C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1F6C">
        <w:rPr>
          <w:rFonts w:ascii="Times New Roman" w:hAnsi="Times New Roman"/>
          <w:sz w:val="24"/>
          <w:szCs w:val="24"/>
        </w:rPr>
        <w:t>ідентифікатор закупівлі: UA-2023-0</w:t>
      </w:r>
      <w:r w:rsidR="009D4156">
        <w:rPr>
          <w:rFonts w:ascii="Times New Roman" w:hAnsi="Times New Roman"/>
          <w:sz w:val="24"/>
          <w:szCs w:val="24"/>
        </w:rPr>
        <w:t>6</w:t>
      </w:r>
      <w:r w:rsidRPr="00E11F6C">
        <w:rPr>
          <w:rFonts w:ascii="Times New Roman" w:hAnsi="Times New Roman"/>
          <w:sz w:val="24"/>
          <w:szCs w:val="24"/>
        </w:rPr>
        <w:t>-</w:t>
      </w:r>
      <w:r w:rsidR="009D4156">
        <w:rPr>
          <w:rFonts w:ascii="Times New Roman" w:hAnsi="Times New Roman"/>
          <w:sz w:val="24"/>
          <w:szCs w:val="24"/>
        </w:rPr>
        <w:t>09</w:t>
      </w:r>
      <w:r w:rsidRPr="00E11F6C">
        <w:rPr>
          <w:rFonts w:ascii="Times New Roman" w:hAnsi="Times New Roman"/>
          <w:sz w:val="24"/>
          <w:szCs w:val="24"/>
        </w:rPr>
        <w:t>-0</w:t>
      </w:r>
      <w:r w:rsidR="008B6692" w:rsidRPr="00E11F6C">
        <w:rPr>
          <w:rFonts w:ascii="Times New Roman" w:hAnsi="Times New Roman"/>
          <w:sz w:val="24"/>
          <w:szCs w:val="24"/>
        </w:rPr>
        <w:t>12</w:t>
      </w:r>
      <w:r w:rsidR="009D4156">
        <w:rPr>
          <w:rFonts w:ascii="Times New Roman" w:hAnsi="Times New Roman"/>
          <w:sz w:val="24"/>
          <w:szCs w:val="24"/>
        </w:rPr>
        <w:t>980</w:t>
      </w:r>
      <w:r w:rsidRPr="00E11F6C">
        <w:rPr>
          <w:rFonts w:ascii="Times New Roman" w:hAnsi="Times New Roman"/>
          <w:sz w:val="24"/>
          <w:szCs w:val="24"/>
        </w:rPr>
        <w:t>-a</w:t>
      </w:r>
    </w:p>
    <w:p w14:paraId="607E0983" w14:textId="77777777" w:rsidR="00171A09" w:rsidRPr="00E11F6C" w:rsidRDefault="00171A09" w:rsidP="00A97C21">
      <w:pPr>
        <w:spacing w:before="100" w:beforeAutospacing="1" w:after="100" w:afterAutospacing="1" w:line="240" w:lineRule="auto"/>
        <w:jc w:val="center"/>
        <w:rPr>
          <w:rStyle w:val="a4"/>
          <w:rFonts w:ascii="Times New Roman" w:hAnsi="Times New Roman"/>
          <w:bCs/>
          <w:sz w:val="24"/>
          <w:szCs w:val="24"/>
        </w:rPr>
      </w:pPr>
      <w:r w:rsidRPr="00E11F6C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7694C29" w14:textId="09310F18" w:rsidR="007B5899" w:rsidRPr="00E11F6C" w:rsidRDefault="00EF14EE" w:rsidP="00A97C21">
      <w:pPr>
        <w:spacing w:after="12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11F6C">
        <w:rPr>
          <w:rFonts w:ascii="Times New Roman" w:hAnsi="Times New Roman"/>
          <w:bCs/>
          <w:iCs/>
          <w:sz w:val="24"/>
          <w:szCs w:val="24"/>
        </w:rPr>
        <w:t xml:space="preserve">Відповідно до Положення про Волинську митницю, затвердженого наказом Державної митної служби України від 29.10.2020 №489, Волинська митниця (далі – Митниця) є митним органом, </w:t>
      </w:r>
      <w:r w:rsidR="007B5899" w:rsidRPr="00E11F6C">
        <w:rPr>
          <w:rFonts w:ascii="Times New Roman" w:hAnsi="Times New Roman"/>
          <w:bCs/>
          <w:iCs/>
          <w:sz w:val="24"/>
          <w:szCs w:val="24"/>
        </w:rPr>
        <w:t>який у зоні своєї діяльності безпосередньо здійснює митну справу, забезпечує виконання завдань, покладених на митні органи, а також делегованих повноважень Державної митної служби України, як її відокремлений підрозділ.</w:t>
      </w:r>
      <w:r w:rsidR="007B5899" w:rsidRPr="00E11F6C">
        <w:rPr>
          <w:rFonts w:ascii="Times New Roman" w:eastAsia="Times New Roman" w:hAnsi="Times New Roman"/>
          <w:sz w:val="24"/>
          <w:szCs w:val="24"/>
          <w:lang w:eastAsia="uk-UA"/>
        </w:rPr>
        <w:t xml:space="preserve"> В умовах дії воєнного стану в Україні, введеного Указом През</w:t>
      </w:r>
      <w:bookmarkStart w:id="0" w:name="_GoBack"/>
      <w:bookmarkEnd w:id="0"/>
      <w:r w:rsidR="007B5899" w:rsidRPr="00E11F6C">
        <w:rPr>
          <w:rFonts w:ascii="Times New Roman" w:eastAsia="Times New Roman" w:hAnsi="Times New Roman"/>
          <w:sz w:val="24"/>
          <w:szCs w:val="24"/>
          <w:lang w:eastAsia="uk-UA"/>
        </w:rPr>
        <w:t xml:space="preserve">идента  України № 64/2022 від 24 лютого 2022  року (із змінами), Митниця здійснює виконання </w:t>
      </w:r>
      <w:r w:rsidR="00300EE4" w:rsidRPr="00E11F6C">
        <w:rPr>
          <w:rFonts w:ascii="Times New Roman" w:eastAsia="Times New Roman" w:hAnsi="Times New Roman"/>
          <w:sz w:val="24"/>
          <w:szCs w:val="24"/>
          <w:lang w:eastAsia="uk-UA"/>
        </w:rPr>
        <w:t xml:space="preserve">покладених </w:t>
      </w:r>
      <w:r w:rsidR="007B5899" w:rsidRPr="00E11F6C">
        <w:rPr>
          <w:rFonts w:ascii="Times New Roman" w:eastAsia="Times New Roman" w:hAnsi="Times New Roman"/>
          <w:sz w:val="24"/>
          <w:szCs w:val="24"/>
          <w:lang w:eastAsia="uk-UA"/>
        </w:rPr>
        <w:t>функцій в повному обсязі.</w:t>
      </w:r>
    </w:p>
    <w:p w14:paraId="3CE17A51" w14:textId="6300B65D" w:rsidR="007B5899" w:rsidRPr="006C07E2" w:rsidRDefault="007B5899" w:rsidP="00A97C21">
      <w:pPr>
        <w:spacing w:before="60" w:after="6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11F6C">
        <w:rPr>
          <w:rFonts w:ascii="Times New Roman" w:hAnsi="Times New Roman"/>
          <w:bCs/>
          <w:iCs/>
          <w:sz w:val="24"/>
          <w:szCs w:val="24"/>
        </w:rPr>
        <w:t>Для забезпечення належного</w:t>
      </w:r>
      <w:r w:rsidRPr="00E11F6C">
        <w:rPr>
          <w:rFonts w:ascii="Times New Roman" w:eastAsia="Times New Roman" w:hAnsi="Times New Roman"/>
          <w:sz w:val="24"/>
          <w:szCs w:val="24"/>
          <w:lang w:eastAsia="uk-UA"/>
        </w:rPr>
        <w:t xml:space="preserve"> функціонування пунктів пропуску через державний кордон «Ягодин» та «</w:t>
      </w:r>
      <w:proofErr w:type="spellStart"/>
      <w:r w:rsidRPr="00E11F6C">
        <w:rPr>
          <w:rFonts w:ascii="Times New Roman" w:eastAsia="Times New Roman" w:hAnsi="Times New Roman"/>
          <w:sz w:val="24"/>
          <w:szCs w:val="24"/>
          <w:lang w:eastAsia="uk-UA"/>
        </w:rPr>
        <w:t>Устилуг</w:t>
      </w:r>
      <w:proofErr w:type="spellEnd"/>
      <w:r w:rsidRPr="00E11F6C">
        <w:rPr>
          <w:rFonts w:ascii="Times New Roman" w:eastAsia="Times New Roman" w:hAnsi="Times New Roman"/>
          <w:sz w:val="24"/>
          <w:szCs w:val="24"/>
          <w:lang w:eastAsia="uk-UA"/>
        </w:rPr>
        <w:t xml:space="preserve">», адміністративно-виробничого будинку митниці в </w:t>
      </w:r>
      <w:proofErr w:type="spellStart"/>
      <w:r w:rsidRPr="00E11F6C">
        <w:rPr>
          <w:rFonts w:ascii="Times New Roman" w:eastAsia="Times New Roman" w:hAnsi="Times New Roman"/>
          <w:sz w:val="24"/>
          <w:szCs w:val="24"/>
          <w:lang w:eastAsia="uk-UA"/>
        </w:rPr>
        <w:t>с.Римачі</w:t>
      </w:r>
      <w:proofErr w:type="spellEnd"/>
      <w:r w:rsidRPr="00E11F6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A97C21" w:rsidRPr="00E11F6C">
        <w:rPr>
          <w:rFonts w:ascii="Times New Roman" w:eastAsia="Times New Roman" w:hAnsi="Times New Roman"/>
          <w:sz w:val="24"/>
          <w:szCs w:val="24"/>
          <w:lang w:eastAsia="uk-UA"/>
        </w:rPr>
        <w:t xml:space="preserve">під час вимкнення електроенергії у зв’язку із збройною агресією </w:t>
      </w:r>
      <w:proofErr w:type="spellStart"/>
      <w:r w:rsidR="00A97C21" w:rsidRPr="00E11F6C">
        <w:rPr>
          <w:rFonts w:ascii="Times New Roman" w:eastAsia="Times New Roman" w:hAnsi="Times New Roman"/>
          <w:sz w:val="24"/>
          <w:szCs w:val="24"/>
          <w:lang w:eastAsia="uk-UA"/>
        </w:rPr>
        <w:t>росії</w:t>
      </w:r>
      <w:proofErr w:type="spellEnd"/>
      <w:r w:rsidR="00A97C21" w:rsidRPr="00E11F6C">
        <w:rPr>
          <w:rFonts w:ascii="Times New Roman" w:eastAsia="Times New Roman" w:hAnsi="Times New Roman"/>
          <w:sz w:val="24"/>
          <w:szCs w:val="24"/>
          <w:lang w:eastAsia="uk-UA"/>
        </w:rPr>
        <w:t xml:space="preserve"> на території України, </w:t>
      </w:r>
      <w:r w:rsidR="00C4657C" w:rsidRPr="00E11F6C">
        <w:rPr>
          <w:rFonts w:ascii="Times New Roman" w:eastAsia="Times New Roman" w:hAnsi="Times New Roman"/>
          <w:sz w:val="24"/>
          <w:szCs w:val="24"/>
          <w:lang w:eastAsia="uk-UA"/>
        </w:rPr>
        <w:t>всі зазначені об’єкти митної інфраструктури забезпечені дизельними генераторами. Д</w:t>
      </w:r>
      <w:r w:rsidR="00A97C21" w:rsidRPr="00E11F6C">
        <w:rPr>
          <w:rFonts w:ascii="Times New Roman" w:eastAsia="Times New Roman" w:hAnsi="Times New Roman"/>
          <w:sz w:val="24"/>
          <w:szCs w:val="24"/>
          <w:lang w:eastAsia="uk-UA"/>
        </w:rPr>
        <w:t xml:space="preserve">ля забезпечення стабільної </w:t>
      </w:r>
      <w:r w:rsidRPr="00E11F6C">
        <w:rPr>
          <w:rFonts w:ascii="Times New Roman" w:eastAsia="Times New Roman" w:hAnsi="Times New Roman"/>
          <w:sz w:val="24"/>
          <w:szCs w:val="24"/>
          <w:lang w:eastAsia="uk-UA"/>
        </w:rPr>
        <w:t>безперебійної роботи дизельн</w:t>
      </w:r>
      <w:r w:rsidR="00A97C21" w:rsidRPr="00E11F6C">
        <w:rPr>
          <w:rFonts w:ascii="Times New Roman" w:eastAsia="Times New Roman" w:hAnsi="Times New Roman"/>
          <w:sz w:val="24"/>
          <w:szCs w:val="24"/>
          <w:lang w:eastAsia="uk-UA"/>
        </w:rPr>
        <w:t>их</w:t>
      </w:r>
      <w:r w:rsidRPr="00E11F6C">
        <w:rPr>
          <w:rFonts w:ascii="Times New Roman" w:eastAsia="Times New Roman" w:hAnsi="Times New Roman"/>
          <w:sz w:val="24"/>
          <w:szCs w:val="24"/>
          <w:lang w:eastAsia="uk-UA"/>
        </w:rPr>
        <w:t xml:space="preserve"> генератор</w:t>
      </w:r>
      <w:r w:rsidR="00A97C21" w:rsidRPr="00E11F6C">
        <w:rPr>
          <w:rFonts w:ascii="Times New Roman" w:eastAsia="Times New Roman" w:hAnsi="Times New Roman"/>
          <w:sz w:val="24"/>
          <w:szCs w:val="24"/>
          <w:lang w:eastAsia="uk-UA"/>
        </w:rPr>
        <w:t>ів</w:t>
      </w:r>
      <w:r w:rsidRPr="00E11F6C">
        <w:rPr>
          <w:rFonts w:ascii="Times New Roman" w:eastAsia="Times New Roman" w:hAnsi="Times New Roman"/>
          <w:sz w:val="24"/>
          <w:szCs w:val="24"/>
          <w:lang w:eastAsia="uk-UA"/>
        </w:rPr>
        <w:t xml:space="preserve">, необхідно закупити дизельне паливо </w:t>
      </w:r>
      <w:r w:rsidR="00A97C21" w:rsidRPr="00E11F6C">
        <w:rPr>
          <w:rFonts w:ascii="Times New Roman" w:eastAsia="Times New Roman" w:hAnsi="Times New Roman"/>
          <w:sz w:val="24"/>
          <w:szCs w:val="24"/>
          <w:lang w:eastAsia="uk-UA"/>
        </w:rPr>
        <w:t>у талонах</w:t>
      </w:r>
      <w:r w:rsidR="00FB598E" w:rsidRPr="00E11F6C">
        <w:rPr>
          <w:rFonts w:ascii="Times New Roman" w:eastAsia="Times New Roman" w:hAnsi="Times New Roman"/>
          <w:sz w:val="24"/>
          <w:szCs w:val="24"/>
          <w:lang w:eastAsia="uk-UA"/>
        </w:rPr>
        <w:t>. Крім того, на митниці використовуються і транспортні засоби (легкові автомобілі, вантажний автомобіль, автобус, трактор, навантажувачі тощо), які потребують палива – бензину А-95 та дизпалива. Враховуючи вищенаведене, існує не</w:t>
      </w:r>
      <w:r w:rsidR="006C07E2" w:rsidRPr="00E11F6C">
        <w:rPr>
          <w:rFonts w:ascii="Times New Roman" w:eastAsia="Times New Roman" w:hAnsi="Times New Roman"/>
          <w:sz w:val="24"/>
          <w:szCs w:val="24"/>
          <w:lang w:eastAsia="uk-UA"/>
        </w:rPr>
        <w:t>о</w:t>
      </w:r>
      <w:r w:rsidR="00FB598E" w:rsidRPr="00E11F6C">
        <w:rPr>
          <w:rFonts w:ascii="Times New Roman" w:eastAsia="Times New Roman" w:hAnsi="Times New Roman"/>
          <w:sz w:val="24"/>
          <w:szCs w:val="24"/>
          <w:lang w:eastAsia="uk-UA"/>
        </w:rPr>
        <w:t>бхідність</w:t>
      </w:r>
      <w:r w:rsidRPr="00E11F6C">
        <w:rPr>
          <w:rFonts w:ascii="Times New Roman" w:eastAsia="Times New Roman" w:hAnsi="Times New Roman"/>
          <w:sz w:val="24"/>
          <w:szCs w:val="24"/>
        </w:rPr>
        <w:t xml:space="preserve"> </w:t>
      </w:r>
      <w:r w:rsidR="006C07E2" w:rsidRPr="00E11F6C">
        <w:rPr>
          <w:rFonts w:ascii="Times New Roman" w:eastAsia="Times New Roman" w:hAnsi="Times New Roman"/>
          <w:sz w:val="24"/>
          <w:szCs w:val="24"/>
        </w:rPr>
        <w:t xml:space="preserve">здійснення закупівлі </w:t>
      </w:r>
      <w:r w:rsidRPr="00E11F6C">
        <w:rPr>
          <w:rFonts w:ascii="Times New Roman" w:eastAsia="Times New Roman" w:hAnsi="Times New Roman"/>
          <w:sz w:val="24"/>
          <w:szCs w:val="24"/>
          <w:lang w:eastAsia="uk-UA"/>
        </w:rPr>
        <w:t xml:space="preserve">за </w:t>
      </w:r>
      <w:r w:rsidR="00E11F6C" w:rsidRPr="00E11F6C">
        <w:rPr>
          <w:rFonts w:ascii="Times New Roman" w:eastAsia="Times New Roman" w:hAnsi="Times New Roman"/>
          <w:b/>
          <w:sz w:val="24"/>
          <w:szCs w:val="24"/>
          <w:lang w:eastAsia="uk-UA"/>
        </w:rPr>
        <w:t>ДК 021:2015 09130000-9 Нафта і дистиляти (Дизельне паливо (талони), бензин А-95 (талони))</w:t>
      </w:r>
      <w:r w:rsidRPr="00E11F6C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14:paraId="4AE6C6D2" w14:textId="77777777" w:rsidR="00C4657C" w:rsidRDefault="007B5899" w:rsidP="00C4657C">
      <w:pPr>
        <w:spacing w:before="60" w:after="6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7B5899">
        <w:rPr>
          <w:rFonts w:ascii="Times New Roman" w:eastAsia="Times New Roman" w:hAnsi="Times New Roman"/>
          <w:sz w:val="24"/>
          <w:szCs w:val="24"/>
          <w:lang w:eastAsia="uk-UA"/>
        </w:rPr>
        <w:t>Очікувана вартість закупівлі визначена на підставі моніторингу та аналізу загальнодоступної інформації, що міститься у відкритому доступі</w:t>
      </w:r>
      <w:r w:rsidR="00300EE4" w:rsidRPr="00300EE4">
        <w:rPr>
          <w:rFonts w:ascii="Times New Roman" w:eastAsia="Times New Roman" w:hAnsi="Times New Roman"/>
          <w:sz w:val="24"/>
          <w:szCs w:val="24"/>
          <w:lang w:eastAsia="uk-UA"/>
        </w:rPr>
        <w:t xml:space="preserve"> (</w:t>
      </w:r>
      <w:r w:rsidR="00300EE4">
        <w:rPr>
          <w:rFonts w:ascii="Times New Roman" w:eastAsia="Times New Roman" w:hAnsi="Times New Roman"/>
          <w:sz w:val="24"/>
          <w:szCs w:val="24"/>
          <w:lang w:eastAsia="uk-UA"/>
        </w:rPr>
        <w:t xml:space="preserve">сайти: </w:t>
      </w:r>
      <w:proofErr w:type="spellStart"/>
      <w:r w:rsidR="00300EE4">
        <w:rPr>
          <w:rFonts w:ascii="Times New Roman" w:eastAsia="Times New Roman" w:hAnsi="Times New Roman"/>
          <w:sz w:val="24"/>
          <w:szCs w:val="24"/>
          <w:lang w:val="en-US" w:eastAsia="uk-UA"/>
        </w:rPr>
        <w:t>minfin</w:t>
      </w:r>
      <w:proofErr w:type="spellEnd"/>
      <w:r w:rsidRPr="007B5899">
        <w:rPr>
          <w:rFonts w:ascii="Times New Roman" w:eastAsia="Times New Roman" w:hAnsi="Times New Roman"/>
          <w:sz w:val="24"/>
          <w:szCs w:val="24"/>
          <w:lang w:eastAsia="uk-UA"/>
        </w:rPr>
        <w:t>.</w:t>
      </w:r>
      <w:r w:rsidR="00300EE4">
        <w:rPr>
          <w:rFonts w:ascii="Times New Roman" w:eastAsia="Times New Roman" w:hAnsi="Times New Roman"/>
          <w:sz w:val="24"/>
          <w:szCs w:val="24"/>
          <w:lang w:val="en-US" w:eastAsia="uk-UA"/>
        </w:rPr>
        <w:t>com</w:t>
      </w:r>
      <w:r w:rsidR="00300EE4" w:rsidRPr="00300EE4">
        <w:rPr>
          <w:rFonts w:ascii="Times New Roman" w:eastAsia="Times New Roman" w:hAnsi="Times New Roman"/>
          <w:sz w:val="24"/>
          <w:szCs w:val="24"/>
          <w:lang w:eastAsia="uk-UA"/>
        </w:rPr>
        <w:t>.</w:t>
      </w:r>
      <w:proofErr w:type="spellStart"/>
      <w:r w:rsidR="00300EE4">
        <w:rPr>
          <w:rFonts w:ascii="Times New Roman" w:eastAsia="Times New Roman" w:hAnsi="Times New Roman"/>
          <w:sz w:val="24"/>
          <w:szCs w:val="24"/>
          <w:lang w:val="en-US" w:eastAsia="uk-UA"/>
        </w:rPr>
        <w:t>ua</w:t>
      </w:r>
      <w:proofErr w:type="spellEnd"/>
      <w:r w:rsidR="00300EE4" w:rsidRPr="00300EE4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="00300EE4">
        <w:rPr>
          <w:rFonts w:ascii="Times New Roman" w:eastAsia="Times New Roman" w:hAnsi="Times New Roman"/>
          <w:sz w:val="24"/>
          <w:szCs w:val="24"/>
          <w:lang w:val="en-US" w:eastAsia="uk-UA"/>
        </w:rPr>
        <w:t>vseazs</w:t>
      </w:r>
      <w:proofErr w:type="spellEnd"/>
      <w:r w:rsidR="00300EE4" w:rsidRPr="00300EE4">
        <w:rPr>
          <w:rFonts w:ascii="Times New Roman" w:eastAsia="Times New Roman" w:hAnsi="Times New Roman"/>
          <w:sz w:val="24"/>
          <w:szCs w:val="24"/>
          <w:lang w:eastAsia="uk-UA"/>
        </w:rPr>
        <w:t>.</w:t>
      </w:r>
      <w:r w:rsidR="00300EE4">
        <w:rPr>
          <w:rFonts w:ascii="Times New Roman" w:eastAsia="Times New Roman" w:hAnsi="Times New Roman"/>
          <w:sz w:val="24"/>
          <w:szCs w:val="24"/>
          <w:lang w:val="en-US" w:eastAsia="uk-UA"/>
        </w:rPr>
        <w:t>com</w:t>
      </w:r>
      <w:r w:rsidR="00300EE4" w:rsidRPr="00300EE4">
        <w:rPr>
          <w:rFonts w:ascii="Times New Roman" w:eastAsia="Times New Roman" w:hAnsi="Times New Roman"/>
          <w:sz w:val="24"/>
          <w:szCs w:val="24"/>
          <w:lang w:eastAsia="uk-UA"/>
        </w:rPr>
        <w:t>)</w:t>
      </w:r>
      <w:r w:rsidR="00300EE4">
        <w:rPr>
          <w:rFonts w:ascii="Times New Roman" w:eastAsia="Times New Roman" w:hAnsi="Times New Roman"/>
          <w:sz w:val="24"/>
          <w:szCs w:val="24"/>
          <w:lang w:eastAsia="uk-UA"/>
        </w:rPr>
        <w:t>.</w:t>
      </w:r>
      <w:r w:rsidR="00C4657C" w:rsidRPr="00C4657C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C4657C">
        <w:rPr>
          <w:rFonts w:ascii="Times New Roman" w:eastAsia="Times New Roman" w:hAnsi="Times New Roman"/>
          <w:sz w:val="24"/>
          <w:szCs w:val="24"/>
          <w:lang w:eastAsia="uk-UA"/>
        </w:rPr>
        <w:t>Р</w:t>
      </w:r>
      <w:r w:rsidR="00C4657C" w:rsidRPr="00C4657C">
        <w:rPr>
          <w:rFonts w:ascii="Times New Roman" w:eastAsia="Times New Roman" w:hAnsi="Times New Roman"/>
          <w:sz w:val="24"/>
          <w:szCs w:val="24"/>
          <w:lang w:eastAsia="uk-UA"/>
        </w:rPr>
        <w:t>озрахунок здійснено методом порівняння ринкових цін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 275</w:t>
      </w:r>
      <w:r w:rsidR="00C4657C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14:paraId="0798FE8D" w14:textId="07087640" w:rsidR="003418A5" w:rsidRPr="00A97C21" w:rsidRDefault="003418A5" w:rsidP="00C4657C">
      <w:pPr>
        <w:spacing w:before="60" w:after="60" w:line="240" w:lineRule="auto"/>
        <w:ind w:firstLine="539"/>
        <w:jc w:val="both"/>
        <w:rPr>
          <w:rStyle w:val="a4"/>
          <w:rFonts w:ascii="Times New Roman" w:hAnsi="Times New Roman"/>
          <w:bCs/>
          <w:i w:val="0"/>
          <w:sz w:val="24"/>
          <w:szCs w:val="24"/>
        </w:rPr>
      </w:pPr>
      <w:r w:rsidRPr="00A97C21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Враховуючи, що Державна митна служба здійснює свою діяльність, як єдина юридична особа, Волинській митниці було погоджено проведення зазначеної закупівлі </w:t>
      </w:r>
      <w:r w:rsidR="00E11F6C">
        <w:rPr>
          <w:rStyle w:val="a4"/>
          <w:rFonts w:ascii="Times New Roman" w:hAnsi="Times New Roman"/>
          <w:bCs/>
          <w:i w:val="0"/>
          <w:sz w:val="24"/>
          <w:szCs w:val="24"/>
        </w:rPr>
        <w:t>через ЦЗО ДУ «ПРОФЕСІЙНІ ЗАКУПІВЛІ»</w:t>
      </w:r>
      <w:r w:rsidRPr="00A97C21">
        <w:rPr>
          <w:rStyle w:val="a4"/>
          <w:rFonts w:ascii="Times New Roman" w:hAnsi="Times New Roman"/>
          <w:bCs/>
          <w:i w:val="0"/>
          <w:sz w:val="24"/>
          <w:szCs w:val="24"/>
        </w:rPr>
        <w:t>.</w:t>
      </w:r>
    </w:p>
    <w:p w14:paraId="6C50D550" w14:textId="3F3AD637" w:rsidR="006F3E20" w:rsidRPr="00A97C21" w:rsidRDefault="003418A5" w:rsidP="00A97C21">
      <w:pPr>
        <w:spacing w:after="12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A97C21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Технічні та якісні характеристики закупівлі визначені відповідно </w:t>
      </w:r>
      <w:r w:rsidR="005C6D11" w:rsidRPr="00A97C21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до </w:t>
      </w:r>
      <w:r w:rsidR="009318CF">
        <w:rPr>
          <w:rStyle w:val="a4"/>
          <w:rFonts w:ascii="Times New Roman" w:hAnsi="Times New Roman"/>
          <w:bCs/>
          <w:i w:val="0"/>
          <w:sz w:val="24"/>
          <w:szCs w:val="24"/>
        </w:rPr>
        <w:t>діючих нормативних актів</w:t>
      </w:r>
      <w:r w:rsidR="009318CF" w:rsidRPr="009318C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9318C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</w:t>
      </w:r>
      <w:r w:rsidR="009318CF" w:rsidRPr="009318C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ДСТУ 7688:2015 та/або ДСТУ 4840:2007</w:t>
      </w:r>
      <w:r w:rsidR="009318C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тощо)</w:t>
      </w:r>
      <w:r w:rsidR="00FD3583" w:rsidRPr="00A97C21">
        <w:rPr>
          <w:rFonts w:ascii="Times New Roman" w:hAnsi="Times New Roman"/>
          <w:bCs/>
          <w:iCs/>
          <w:sz w:val="24"/>
          <w:szCs w:val="24"/>
        </w:rPr>
        <w:t xml:space="preserve"> та </w:t>
      </w:r>
      <w:r w:rsidR="00862CAB" w:rsidRPr="00A97C21">
        <w:rPr>
          <w:rFonts w:ascii="Times New Roman" w:hAnsi="Times New Roman"/>
          <w:bCs/>
          <w:iCs/>
          <w:sz w:val="24"/>
          <w:szCs w:val="24"/>
        </w:rPr>
        <w:t xml:space="preserve">враховуючи особливості </w:t>
      </w:r>
      <w:r w:rsidR="009318CF">
        <w:rPr>
          <w:rFonts w:ascii="Times New Roman" w:hAnsi="Times New Roman"/>
          <w:bCs/>
          <w:iCs/>
          <w:sz w:val="24"/>
          <w:szCs w:val="24"/>
        </w:rPr>
        <w:t>здійснення заправки за талонами</w:t>
      </w:r>
      <w:r w:rsidR="00862CAB" w:rsidRPr="00A97C21">
        <w:rPr>
          <w:rFonts w:ascii="Times New Roman" w:hAnsi="Times New Roman"/>
          <w:bCs/>
          <w:iCs/>
          <w:sz w:val="24"/>
          <w:szCs w:val="24"/>
        </w:rPr>
        <w:t>.</w:t>
      </w:r>
    </w:p>
    <w:p w14:paraId="44EDCAE8" w14:textId="3D3CCA16" w:rsidR="00836910" w:rsidRPr="00A97C21" w:rsidRDefault="003418A5" w:rsidP="00A97C21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C21">
        <w:rPr>
          <w:rFonts w:ascii="Times New Roman" w:hAnsi="Times New Roman"/>
          <w:bCs/>
          <w:iCs/>
          <w:sz w:val="24"/>
          <w:szCs w:val="24"/>
        </w:rPr>
        <w:t>Очікувана вартість</w:t>
      </w:r>
      <w:r w:rsidR="005C6D11" w:rsidRPr="00A97C21">
        <w:rPr>
          <w:rFonts w:ascii="Times New Roman" w:hAnsi="Times New Roman"/>
          <w:bCs/>
          <w:iCs/>
          <w:sz w:val="24"/>
          <w:szCs w:val="24"/>
        </w:rPr>
        <w:t xml:space="preserve"> становить</w:t>
      </w:r>
      <w:r w:rsidRPr="00A97C2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E11F6C" w:rsidRPr="00E11F6C">
        <w:rPr>
          <w:rFonts w:ascii="Times New Roman" w:hAnsi="Times New Roman"/>
          <w:bCs/>
          <w:iCs/>
          <w:sz w:val="24"/>
          <w:szCs w:val="24"/>
        </w:rPr>
        <w:t>376 965</w:t>
      </w:r>
      <w:r w:rsidR="00C43A5C" w:rsidRPr="00E11F6C">
        <w:rPr>
          <w:rFonts w:ascii="Times New Roman" w:hAnsi="Times New Roman"/>
          <w:bCs/>
          <w:iCs/>
          <w:sz w:val="24"/>
          <w:szCs w:val="24"/>
        </w:rPr>
        <w:t>,00</w:t>
      </w:r>
      <w:r w:rsidRPr="00A97C21">
        <w:rPr>
          <w:rFonts w:ascii="Times New Roman" w:hAnsi="Times New Roman"/>
          <w:bCs/>
          <w:iCs/>
          <w:sz w:val="24"/>
          <w:szCs w:val="24"/>
        </w:rPr>
        <w:t xml:space="preserve"> грн.</w:t>
      </w:r>
      <w:r w:rsidR="005C6D11" w:rsidRPr="00A97C2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97C21">
        <w:rPr>
          <w:rFonts w:ascii="Times New Roman" w:hAnsi="Times New Roman"/>
          <w:bCs/>
          <w:iCs/>
          <w:sz w:val="24"/>
          <w:szCs w:val="24"/>
        </w:rPr>
        <w:t>та відповідає роз</w:t>
      </w:r>
      <w:r w:rsidR="005C6D11" w:rsidRPr="00A97C21">
        <w:rPr>
          <w:rFonts w:ascii="Times New Roman" w:hAnsi="Times New Roman"/>
          <w:bCs/>
          <w:iCs/>
          <w:sz w:val="24"/>
          <w:szCs w:val="24"/>
        </w:rPr>
        <w:t>міру бюджетного призначення відповідно до роз</w:t>
      </w:r>
      <w:r w:rsidRPr="00A97C21">
        <w:rPr>
          <w:rFonts w:ascii="Times New Roman" w:hAnsi="Times New Roman"/>
          <w:bCs/>
          <w:iCs/>
          <w:sz w:val="24"/>
          <w:szCs w:val="24"/>
        </w:rPr>
        <w:t xml:space="preserve">рахунку видатків до кошторису на 2023 рік Волинської митниці за КЕКВ </w:t>
      </w:r>
      <w:r w:rsidR="00C43A5C">
        <w:rPr>
          <w:rFonts w:ascii="Times New Roman" w:hAnsi="Times New Roman"/>
          <w:bCs/>
          <w:iCs/>
          <w:sz w:val="24"/>
          <w:szCs w:val="24"/>
        </w:rPr>
        <w:t>22</w:t>
      </w:r>
      <w:r w:rsidR="006F3E20" w:rsidRPr="00A97C21">
        <w:rPr>
          <w:rFonts w:ascii="Times New Roman" w:hAnsi="Times New Roman"/>
          <w:bCs/>
          <w:iCs/>
          <w:sz w:val="24"/>
          <w:szCs w:val="24"/>
        </w:rPr>
        <w:t>10</w:t>
      </w:r>
      <w:r w:rsidRPr="00A97C21">
        <w:rPr>
          <w:rFonts w:ascii="Times New Roman" w:hAnsi="Times New Roman"/>
          <w:bCs/>
          <w:iCs/>
          <w:sz w:val="24"/>
          <w:szCs w:val="24"/>
        </w:rPr>
        <w:t>.</w:t>
      </w:r>
    </w:p>
    <w:sectPr w:rsidR="00836910" w:rsidRPr="00A97C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12420E"/>
    <w:rsid w:val="00171A09"/>
    <w:rsid w:val="00176380"/>
    <w:rsid w:val="001F1FB7"/>
    <w:rsid w:val="0024698E"/>
    <w:rsid w:val="00300EE4"/>
    <w:rsid w:val="003130BE"/>
    <w:rsid w:val="00316B2C"/>
    <w:rsid w:val="00316EC5"/>
    <w:rsid w:val="003418A5"/>
    <w:rsid w:val="004B1116"/>
    <w:rsid w:val="004D4277"/>
    <w:rsid w:val="005C6D11"/>
    <w:rsid w:val="00615E23"/>
    <w:rsid w:val="00636284"/>
    <w:rsid w:val="006C07E2"/>
    <w:rsid w:val="006F3E20"/>
    <w:rsid w:val="007B5899"/>
    <w:rsid w:val="00836910"/>
    <w:rsid w:val="00862CAB"/>
    <w:rsid w:val="008B6692"/>
    <w:rsid w:val="008D7092"/>
    <w:rsid w:val="009318CF"/>
    <w:rsid w:val="00946C16"/>
    <w:rsid w:val="00993B83"/>
    <w:rsid w:val="009D4156"/>
    <w:rsid w:val="00A97C21"/>
    <w:rsid w:val="00AA2399"/>
    <w:rsid w:val="00C43A5C"/>
    <w:rsid w:val="00C4657C"/>
    <w:rsid w:val="00CE6777"/>
    <w:rsid w:val="00D0684D"/>
    <w:rsid w:val="00E11F6C"/>
    <w:rsid w:val="00EF14EE"/>
    <w:rsid w:val="00F30189"/>
    <w:rsid w:val="00FB598E"/>
    <w:rsid w:val="00FD3583"/>
    <w:rsid w:val="00FE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189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189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1782</Words>
  <Characters>1017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Хомяк Ольга Дмитрівна</cp:lastModifiedBy>
  <cp:revision>5</cp:revision>
  <cp:lastPrinted>2023-06-14T12:56:00Z</cp:lastPrinted>
  <dcterms:created xsi:type="dcterms:W3CDTF">2023-06-14T12:49:00Z</dcterms:created>
  <dcterms:modified xsi:type="dcterms:W3CDTF">2023-06-14T12:57:00Z</dcterms:modified>
</cp:coreProperties>
</file>