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45CA2AA" w14:textId="2DAA7D10" w:rsidR="005B6803" w:rsidRPr="005B6803" w:rsidRDefault="002B72AC" w:rsidP="005B6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80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5B6803">
        <w:rPr>
          <w:rFonts w:ascii="Times New Roman" w:hAnsi="Times New Roman" w:cs="Times New Roman"/>
          <w:bCs/>
          <w:sz w:val="24"/>
          <w:szCs w:val="24"/>
        </w:rPr>
        <w:t>«П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ослуги з  обов’язкового страхування цивільно-правової відповідальності</w:t>
      </w:r>
      <w:r w:rsid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засобів» 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B6803" w:rsidRPr="005B6803">
        <w:rPr>
          <w:rFonts w:ascii="Times New Roman" w:hAnsi="Times New Roman" w:cs="Times New Roman"/>
          <w:color w:val="000000"/>
          <w:sz w:val="24"/>
          <w:szCs w:val="24"/>
        </w:rPr>
        <w:t>код CPV за ДК 021:2015 – 66510000-8 Страхові послуги)</w:t>
      </w: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EF87B" w14:textId="77777777" w:rsidR="005B6803" w:rsidRPr="005B6803" w:rsidRDefault="002B72AC" w:rsidP="005B6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B6803">
        <w:rPr>
          <w:rFonts w:ascii="Times New Roman" w:hAnsi="Times New Roman" w:cs="Times New Roman"/>
          <w:sz w:val="24"/>
          <w:szCs w:val="24"/>
        </w:rPr>
        <w:t xml:space="preserve"> </w:t>
      </w:r>
      <w:r w:rsidR="005B6803" w:rsidRPr="005B6803">
        <w:rPr>
          <w:rFonts w:ascii="Times New Roman" w:hAnsi="Times New Roman" w:cs="Times New Roman"/>
          <w:bCs/>
          <w:sz w:val="24"/>
          <w:szCs w:val="24"/>
        </w:rPr>
        <w:t>«П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ослуги з  обов’язкового страхування цивільно-правової відповідальності власників транспортних засобів» (</w:t>
      </w:r>
      <w:r w:rsidR="005B6803" w:rsidRPr="005B6803">
        <w:rPr>
          <w:rFonts w:ascii="Times New Roman" w:hAnsi="Times New Roman" w:cs="Times New Roman"/>
          <w:color w:val="000000"/>
          <w:sz w:val="24"/>
          <w:szCs w:val="24"/>
        </w:rPr>
        <w:t>код CPV за ДК 021:2015 – 66510000-8 Страхові послуги)</w:t>
      </w:r>
    </w:p>
    <w:p w14:paraId="5C29E717" w14:textId="5B5818E5" w:rsidR="002B72AC" w:rsidRPr="005A14F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A14F4" w:rsidRPr="005A14F4">
        <w:rPr>
          <w:rFonts w:ascii="Times New Roman" w:hAnsi="Times New Roman" w:cs="Times New Roman"/>
          <w:b/>
          <w:sz w:val="24"/>
          <w:szCs w:val="24"/>
        </w:rPr>
        <w:t>UA-2023-0</w:t>
      </w:r>
      <w:r w:rsidR="005B6803">
        <w:rPr>
          <w:rFonts w:ascii="Times New Roman" w:hAnsi="Times New Roman" w:cs="Times New Roman"/>
          <w:b/>
          <w:sz w:val="24"/>
          <w:szCs w:val="24"/>
        </w:rPr>
        <w:t>5-09</w:t>
      </w:r>
      <w:r w:rsidR="005A14F4" w:rsidRPr="005A14F4">
        <w:rPr>
          <w:rFonts w:ascii="Times New Roman" w:hAnsi="Times New Roman" w:cs="Times New Roman"/>
          <w:b/>
          <w:sz w:val="24"/>
          <w:szCs w:val="24"/>
        </w:rPr>
        <w:t>-</w:t>
      </w:r>
      <w:r w:rsidR="005B6803">
        <w:rPr>
          <w:rFonts w:ascii="Times New Roman" w:hAnsi="Times New Roman" w:cs="Times New Roman"/>
          <w:b/>
          <w:sz w:val="24"/>
          <w:szCs w:val="24"/>
        </w:rPr>
        <w:t>008427-а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65B7678D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B6803">
        <w:rPr>
          <w:rFonts w:ascii="Times New Roman" w:hAnsi="Times New Roman" w:cs="Times New Roman"/>
          <w:sz w:val="24"/>
          <w:szCs w:val="24"/>
        </w:rPr>
        <w:t xml:space="preserve">51 070 </w:t>
      </w:r>
      <w:r w:rsidR="007864C0">
        <w:rPr>
          <w:rFonts w:ascii="Times New Roman" w:hAnsi="Times New Roman" w:cs="Times New Roman"/>
          <w:sz w:val="24"/>
          <w:szCs w:val="24"/>
        </w:rPr>
        <w:t>грн</w:t>
      </w:r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391EEAD7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03">
        <w:rPr>
          <w:rFonts w:ascii="Times New Roman" w:hAnsi="Times New Roman" w:cs="Times New Roman"/>
          <w:b/>
          <w:sz w:val="24"/>
          <w:szCs w:val="24"/>
        </w:rPr>
        <w:t>51 070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7864C0">
        <w:rPr>
          <w:rFonts w:ascii="Times New Roman" w:hAnsi="Times New Roman" w:cs="Times New Roman"/>
          <w:bCs/>
          <w:sz w:val="24"/>
          <w:szCs w:val="24"/>
        </w:rPr>
        <w:t xml:space="preserve">послуг по </w:t>
      </w:r>
      <w:r w:rsidR="005B6803">
        <w:rPr>
          <w:rFonts w:ascii="Times New Roman" w:hAnsi="Times New Roman" w:cs="Times New Roman"/>
          <w:bCs/>
          <w:sz w:val="24"/>
          <w:szCs w:val="24"/>
        </w:rPr>
        <w:t xml:space="preserve">страхуванню </w:t>
      </w:r>
      <w:r w:rsidR="007864C0">
        <w:rPr>
          <w:rFonts w:ascii="Times New Roman" w:hAnsi="Times New Roman" w:cs="Times New Roman"/>
          <w:bCs/>
          <w:sz w:val="24"/>
          <w:szCs w:val="24"/>
        </w:rPr>
        <w:t xml:space="preserve">підключенню </w:t>
      </w:r>
      <w:r w:rsidR="005B6803" w:rsidRP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>цивільно-правової відповідальності</w:t>
      </w:r>
      <w:r w:rsidR="005B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власників транспортних засобів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566FDC07" w14:textId="77777777" w:rsidR="005B6803" w:rsidRPr="00DD6231" w:rsidRDefault="005B6803" w:rsidP="005B6803">
      <w:pPr>
        <w:widowControl w:val="0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12"/>
        <w:gridCol w:w="1208"/>
        <w:gridCol w:w="1275"/>
      </w:tblGrid>
      <w:tr w:rsidR="005B6803" w:rsidRPr="00DD6231" w14:paraId="1519A61C" w14:textId="77777777" w:rsidTr="000C30B3">
        <w:tc>
          <w:tcPr>
            <w:tcW w:w="560" w:type="dxa"/>
            <w:vAlign w:val="center"/>
          </w:tcPr>
          <w:p w14:paraId="1C58D216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804BCB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95" w:type="dxa"/>
            <w:vAlign w:val="center"/>
          </w:tcPr>
          <w:p w14:paraId="52E86E41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предмета закупівлі</w:t>
            </w:r>
          </w:p>
        </w:tc>
        <w:tc>
          <w:tcPr>
            <w:tcW w:w="1208" w:type="dxa"/>
            <w:vAlign w:val="center"/>
          </w:tcPr>
          <w:p w14:paraId="39DAA6B4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Align w:val="center"/>
          </w:tcPr>
          <w:p w14:paraId="143A213C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5B6803" w:rsidRPr="00DD6231" w14:paraId="03761C40" w14:textId="77777777" w:rsidTr="000C30B3">
        <w:tc>
          <w:tcPr>
            <w:tcW w:w="560" w:type="dxa"/>
          </w:tcPr>
          <w:p w14:paraId="14063333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5" w:type="dxa"/>
          </w:tcPr>
          <w:p w14:paraId="4CE6F9C1" w14:textId="77777777" w:rsidR="005B6803" w:rsidRPr="00DD6231" w:rsidRDefault="005B6803" w:rsidP="000C3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sz w:val="24"/>
                <w:szCs w:val="24"/>
              </w:rPr>
              <w:t>Послуги з обов’язкового страхування цивільно-правової відповідальності власників транспортних засобів</w:t>
            </w:r>
          </w:p>
        </w:tc>
        <w:tc>
          <w:tcPr>
            <w:tcW w:w="1208" w:type="dxa"/>
          </w:tcPr>
          <w:p w14:paraId="54082CDD" w14:textId="77777777" w:rsidR="005B6803" w:rsidRPr="00DD6231" w:rsidRDefault="005B6803" w:rsidP="000C3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1275" w:type="dxa"/>
          </w:tcPr>
          <w:p w14:paraId="28273702" w14:textId="77777777" w:rsidR="005B6803" w:rsidRPr="00A348EC" w:rsidRDefault="005B6803" w:rsidP="000C30B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34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</w:tr>
    </w:tbl>
    <w:p w14:paraId="65267287" w14:textId="77777777" w:rsidR="005B6803" w:rsidRPr="00DD6231" w:rsidRDefault="005B6803" w:rsidP="005B68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04967D" w14:textId="77777777" w:rsidR="005B6803" w:rsidRPr="00DD6231" w:rsidRDefault="005B6803" w:rsidP="005B6803">
      <w:pPr>
        <w:rPr>
          <w:rFonts w:ascii="Times New Roman" w:hAnsi="Times New Roman" w:cs="Times New Roman"/>
          <w:b/>
          <w:sz w:val="24"/>
          <w:szCs w:val="24"/>
        </w:rPr>
      </w:pPr>
      <w:r w:rsidRPr="00DD6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Страховик має надати копію ліценції </w:t>
      </w:r>
      <w:r w:rsidRPr="00DD62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проведення (здійснення) конкретного виду страхування.</w:t>
      </w:r>
    </w:p>
    <w:p w14:paraId="3E0DED09" w14:textId="77777777" w:rsidR="005B6803" w:rsidRPr="00DD6231" w:rsidRDefault="005B6803" w:rsidP="005B68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4B51E1" w14:textId="333A7D27" w:rsidR="005B6803" w:rsidRPr="00DD6231" w:rsidRDefault="005B6803" w:rsidP="005B6803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D6231">
        <w:t xml:space="preserve">Кількість транспортних засобів: </w:t>
      </w:r>
      <w:r>
        <w:t xml:space="preserve">19 (послуг) </w:t>
      </w:r>
      <w:proofErr w:type="spellStart"/>
      <w:r w:rsidRPr="00DD6231">
        <w:t>одиниц</w:t>
      </w:r>
      <w:proofErr w:type="spellEnd"/>
      <w:r w:rsidRPr="00DD6231">
        <w:rPr>
          <w:lang w:val="ru-RU"/>
        </w:rPr>
        <w:t>і</w:t>
      </w:r>
      <w:r w:rsidRPr="00DD6231">
        <w:t>.</w:t>
      </w:r>
    </w:p>
    <w:p w14:paraId="5F90F5E2" w14:textId="77777777" w:rsidR="005B6803" w:rsidRPr="007B457E" w:rsidRDefault="005B6803" w:rsidP="005B6803">
      <w:pPr>
        <w:pStyle w:val="Default"/>
        <w:widowControl w:val="0"/>
        <w:numPr>
          <w:ilvl w:val="0"/>
          <w:numId w:val="15"/>
        </w:numPr>
        <w:tabs>
          <w:tab w:val="left" w:pos="284"/>
        </w:tabs>
        <w:overflowPunct w:val="0"/>
        <w:ind w:left="0" w:firstLine="0"/>
        <w:jc w:val="both"/>
        <w:textAlignment w:val="baseline"/>
      </w:pPr>
      <w:r w:rsidRPr="00DD6231">
        <w:t>Строк страхування кожного транспортного засобу замовника:</w:t>
      </w:r>
      <w:r>
        <w:t xml:space="preserve"> від 6 місяців</w:t>
      </w:r>
      <w:r w:rsidRPr="007B457E">
        <w:t>.</w:t>
      </w:r>
    </w:p>
    <w:p w14:paraId="5735D470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>Строк страхування транспортних засобів, які підлягають обов’язковому технічному контролю відповідає терміну чергового проходження обов’язкового технічного контролю.</w:t>
      </w:r>
    </w:p>
    <w:p w14:paraId="4723B7C3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lastRenderedPageBreak/>
        <w:t>Страховик гарантує оформлення страхових полісів (в електронній чи паперовій формі) та їх передачу страхувальнику на транспортні засоби, зазначених у Переліку транспортних засобів, які підлягають обов’язковому страхуванню цивільно-правової відповідальності власників наземних транспортних засобів.</w:t>
      </w:r>
    </w:p>
    <w:p w14:paraId="404D7CF8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Строк виплати страхового відшкодування потерпілій особі – згідно закону України ««Про обов’язкове страхування цивільно-правової відповідальності власників наземних транспортних засобів». </w:t>
      </w:r>
    </w:p>
    <w:p w14:paraId="77C01AB8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color w:val="000000"/>
          <w:sz w:val="24"/>
          <w:szCs w:val="24"/>
        </w:rPr>
        <w:t>Оформлення страхових полісів здійснюється частинами, у відповідності до заявок Замовника, протягом строку дії Договору. Початок дії Полісу Замовник вказує у заявці відносно кожного окремого транспортного засобу.</w:t>
      </w:r>
    </w:p>
    <w:p w14:paraId="1FCE02E0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Розрахунок страхового платежу по кожному транспортному засобу окремого типу має відповідати вимогам Закону України «Про обов’язкове страхування цивільно-правової відповідальності власників наземних транспортних засобів», вимогами МТСБУ та інших державних органів, які уповноважені на здійснення контролю та нагляду за страховою діяльністю, і повинна включати усі можливі витрати Учасника на надання послуг Замовнику (сплата податків і зборів, перестрахування, тощо). </w:t>
      </w:r>
    </w:p>
    <w:p w14:paraId="3D5112EF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</w:rPr>
        <w:t xml:space="preserve">Страховий випадок: </w:t>
      </w:r>
      <w:r w:rsidRPr="00DD6231">
        <w:rPr>
          <w:rFonts w:ascii="Times New Roman" w:hAnsi="Times New Roman" w:cs="Times New Roman"/>
          <w:sz w:val="24"/>
          <w:szCs w:val="24"/>
        </w:rPr>
        <w:t>відповідно до Законів України «Про страхування» і «Про</w:t>
      </w:r>
      <w:r w:rsidRPr="00DD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231">
        <w:rPr>
          <w:rFonts w:ascii="Times New Roman" w:hAnsi="Times New Roman" w:cs="Times New Roman"/>
          <w:sz w:val="24"/>
          <w:szCs w:val="24"/>
        </w:rPr>
        <w:t>обов’язкове страхування цивільно-правової відповідальності власників наземних транспортних засобів», страховим випадком є дорожньо-транспортна пригода, що сталася за участю забезпеченого транспортного засобу і внаслідок якої настає цивільно-правова відповідальність особи, відповідальність якої застрахована, за шкоду, заподіяну життю, здоров’ю та/або майну потерпілого.</w:t>
      </w:r>
    </w:p>
    <w:p w14:paraId="6A502035" w14:textId="77777777" w:rsidR="005B6803" w:rsidRPr="00DD6231" w:rsidRDefault="005B6803" w:rsidP="005B680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b/>
          <w:sz w:val="24"/>
          <w:szCs w:val="24"/>
        </w:rPr>
        <w:t>Обов'язковий ліміт відповідальності:</w:t>
      </w:r>
    </w:p>
    <w:p w14:paraId="1EF072BD" w14:textId="77777777" w:rsidR="005B6803" w:rsidRPr="00DD6231" w:rsidRDefault="005B6803" w:rsidP="005B6803">
      <w:pPr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- </w:t>
      </w:r>
      <w:r w:rsidRPr="00DD6231">
        <w:rPr>
          <w:rFonts w:ascii="Times New Roman" w:hAnsi="Times New Roman" w:cs="Times New Roman"/>
          <w:b/>
          <w:sz w:val="24"/>
          <w:szCs w:val="24"/>
        </w:rPr>
        <w:t>за шкоду, заподіяну майну потерпілих - 160 000,00</w:t>
      </w:r>
      <w:r w:rsidRPr="00DD6231">
        <w:rPr>
          <w:rFonts w:ascii="Times New Roman" w:hAnsi="Times New Roman" w:cs="Times New Roman"/>
          <w:sz w:val="24"/>
          <w:szCs w:val="24"/>
        </w:rPr>
        <w:t xml:space="preserve"> гривень на одного потерпілого; у разі якщо загальний розмір шкоди за одним страховим випадком перевищує п’ятикратну страхову суму, відшкодування кожному потерпілому пропорційно зменшується.</w:t>
      </w:r>
    </w:p>
    <w:p w14:paraId="096E7C34" w14:textId="77777777" w:rsidR="005B6803" w:rsidRPr="00DD6231" w:rsidRDefault="005B6803" w:rsidP="005B6803">
      <w:pPr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- </w:t>
      </w:r>
      <w:r w:rsidRPr="00DD6231">
        <w:rPr>
          <w:rFonts w:ascii="Times New Roman" w:hAnsi="Times New Roman" w:cs="Times New Roman"/>
          <w:b/>
          <w:sz w:val="24"/>
          <w:szCs w:val="24"/>
        </w:rPr>
        <w:t>за шкоду, заподіяну життю та здоров'ю потерпілих</w:t>
      </w:r>
      <w:r w:rsidRPr="00DD6231">
        <w:rPr>
          <w:rFonts w:ascii="Times New Roman" w:hAnsi="Times New Roman" w:cs="Times New Roman"/>
          <w:sz w:val="24"/>
          <w:szCs w:val="24"/>
        </w:rPr>
        <w:t xml:space="preserve"> - </w:t>
      </w:r>
      <w:r w:rsidRPr="00DD6231">
        <w:rPr>
          <w:rFonts w:ascii="Times New Roman" w:hAnsi="Times New Roman" w:cs="Times New Roman"/>
          <w:b/>
          <w:sz w:val="24"/>
          <w:szCs w:val="24"/>
        </w:rPr>
        <w:t>320 000,00</w:t>
      </w:r>
      <w:r w:rsidRPr="00DD6231">
        <w:rPr>
          <w:rFonts w:ascii="Times New Roman" w:hAnsi="Times New Roman" w:cs="Times New Roman"/>
          <w:sz w:val="24"/>
          <w:szCs w:val="24"/>
        </w:rPr>
        <w:t xml:space="preserve"> гривень на одного потерпілого.</w:t>
      </w:r>
    </w:p>
    <w:p w14:paraId="6E9F8B90" w14:textId="77777777" w:rsidR="005B6803" w:rsidRPr="00DD6231" w:rsidRDefault="005B6803" w:rsidP="005B6803">
      <w:pPr>
        <w:pStyle w:val="2"/>
        <w:keepNext w:val="0"/>
        <w:widowControl w:val="0"/>
        <w:tabs>
          <w:tab w:val="left" w:pos="567"/>
        </w:tabs>
        <w:spacing w:before="0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 xml:space="preserve">10. За кожним Полісом розмір безумовної франшизи при відшкодуванні шкоди, заподіяної майну потерпілих, становить </w:t>
      </w:r>
      <w:r w:rsidRPr="00DD6231">
        <w:rPr>
          <w:rFonts w:ascii="Times New Roman" w:hAnsi="Times New Roman" w:cs="Times New Roman"/>
          <w:b w:val="0"/>
          <w:sz w:val="24"/>
          <w:szCs w:val="24"/>
        </w:rPr>
        <w:t>0,00 грн.</w:t>
      </w:r>
      <w:r w:rsidRPr="00DD6231">
        <w:rPr>
          <w:rFonts w:ascii="Times New Roman" w:hAnsi="Times New Roman" w:cs="Times New Roman"/>
          <w:sz w:val="24"/>
          <w:szCs w:val="24"/>
        </w:rPr>
        <w:t xml:space="preserve"> (Нуль грн.) 00 коп.</w:t>
      </w:r>
      <w:r w:rsidRPr="00DD6231">
        <w:rPr>
          <w:rFonts w:ascii="Times New Roman" w:hAnsi="Times New Roman" w:cs="Times New Roman"/>
          <w:sz w:val="24"/>
          <w:szCs w:val="24"/>
        </w:rPr>
        <w:tab/>
      </w:r>
    </w:p>
    <w:p w14:paraId="79BA07BF" w14:textId="77777777" w:rsidR="005B6803" w:rsidRPr="00DD6231" w:rsidRDefault="005B6803" w:rsidP="005B6803">
      <w:pPr>
        <w:pStyle w:val="2"/>
        <w:keepNext w:val="0"/>
        <w:widowControl w:val="0"/>
        <w:tabs>
          <w:tab w:val="left" w:pos="567"/>
        </w:tabs>
        <w:spacing w:before="0"/>
        <w:ind w:left="576" w:hanging="576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D6231">
        <w:rPr>
          <w:rFonts w:ascii="Times New Roman" w:eastAsia="Times New Roman" w:hAnsi="Times New Roman" w:cs="Times New Roman"/>
          <w:b w:val="0"/>
          <w:sz w:val="24"/>
          <w:szCs w:val="24"/>
        </w:rPr>
        <w:t>11. Місцем дії Договору та Полісів є територія України.</w:t>
      </w:r>
    </w:p>
    <w:p w14:paraId="70C83514" w14:textId="77777777" w:rsidR="005B6803" w:rsidRPr="00DD6231" w:rsidRDefault="005B6803" w:rsidP="005B6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9227F" w14:textId="77777777" w:rsidR="005B6803" w:rsidRPr="00DD6231" w:rsidRDefault="005B6803" w:rsidP="005B6803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329D4112" w14:textId="77777777" w:rsidR="005B6803" w:rsidRDefault="005B6803" w:rsidP="005B6803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55D62EB2" w14:textId="77777777" w:rsidR="005B6803" w:rsidRDefault="005B6803" w:rsidP="005B6803">
      <w:pPr>
        <w:pStyle w:val="a6"/>
        <w:widowControl w:val="0"/>
        <w:shd w:val="clear" w:color="auto" w:fill="FFFFFF"/>
        <w:tabs>
          <w:tab w:val="left" w:pos="7234"/>
        </w:tabs>
        <w:ind w:left="0"/>
        <w:jc w:val="center"/>
        <w:rPr>
          <w:b/>
        </w:rPr>
      </w:pPr>
    </w:p>
    <w:p w14:paraId="14CA56BB" w14:textId="77777777" w:rsidR="005B6803" w:rsidRPr="007B457E" w:rsidRDefault="005B6803" w:rsidP="005B6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7E">
        <w:rPr>
          <w:rFonts w:ascii="Times New Roman" w:hAnsi="Times New Roman" w:cs="Times New Roman"/>
          <w:b/>
          <w:sz w:val="24"/>
          <w:szCs w:val="24"/>
        </w:rPr>
        <w:t>ПЕРЕЛІК ТРАНСПОРТНИХ ЗАСОБІВ</w:t>
      </w:r>
    </w:p>
    <w:p w14:paraId="316E0546" w14:textId="77777777" w:rsidR="005B6803" w:rsidRPr="007B457E" w:rsidRDefault="005B6803" w:rsidP="005B6803">
      <w:pPr>
        <w:jc w:val="both"/>
        <w:rPr>
          <w:b/>
          <w:bCs/>
        </w:rPr>
      </w:pPr>
      <w:r w:rsidRPr="007B457E">
        <w:rPr>
          <w:b/>
          <w:bCs/>
        </w:rPr>
        <w:t>Липень 2023</w:t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651"/>
        <w:gridCol w:w="2350"/>
        <w:gridCol w:w="3047"/>
        <w:gridCol w:w="860"/>
      </w:tblGrid>
      <w:tr w:rsidR="005B6803" w:rsidRPr="007B457E" w14:paraId="1B25B6AB" w14:textId="77777777" w:rsidTr="000C30B3">
        <w:trPr>
          <w:trHeight w:val="36"/>
        </w:trPr>
        <w:tc>
          <w:tcPr>
            <w:tcW w:w="566" w:type="dxa"/>
          </w:tcPr>
          <w:p w14:paraId="64CD10E4" w14:textId="77777777" w:rsidR="005B6803" w:rsidRPr="007B457E" w:rsidRDefault="005B6803" w:rsidP="000C30B3">
            <w:pPr>
              <w:rPr>
                <w:b/>
              </w:rPr>
            </w:pPr>
            <w:r w:rsidRPr="007B457E">
              <w:rPr>
                <w:b/>
              </w:rPr>
              <w:t xml:space="preserve">№ </w:t>
            </w:r>
            <w:proofErr w:type="spellStart"/>
            <w:r w:rsidRPr="007B457E">
              <w:rPr>
                <w:b/>
              </w:rPr>
              <w:t>зп</w:t>
            </w:r>
            <w:proofErr w:type="spellEnd"/>
          </w:p>
        </w:tc>
        <w:tc>
          <w:tcPr>
            <w:tcW w:w="2651" w:type="dxa"/>
          </w:tcPr>
          <w:p w14:paraId="2A0DD917" w14:textId="77777777" w:rsidR="005B6803" w:rsidRPr="007B457E" w:rsidRDefault="005B6803" w:rsidP="000C30B3">
            <w:pPr>
              <w:rPr>
                <w:b/>
              </w:rPr>
            </w:pPr>
            <w:r w:rsidRPr="007B457E">
              <w:rPr>
                <w:b/>
              </w:rPr>
              <w:t>Марка та модель ТЗ</w:t>
            </w:r>
          </w:p>
        </w:tc>
        <w:tc>
          <w:tcPr>
            <w:tcW w:w="2350" w:type="dxa"/>
          </w:tcPr>
          <w:p w14:paraId="704E0E29" w14:textId="77777777" w:rsidR="005B6803" w:rsidRPr="007B457E" w:rsidRDefault="005B6803" w:rsidP="000C30B3">
            <w:pPr>
              <w:rPr>
                <w:b/>
              </w:rPr>
            </w:pPr>
            <w:proofErr w:type="spellStart"/>
            <w:r w:rsidRPr="007B457E">
              <w:rPr>
                <w:b/>
              </w:rPr>
              <w:t>Реєстрац</w:t>
            </w:r>
            <w:proofErr w:type="spellEnd"/>
            <w:r w:rsidRPr="007B457E">
              <w:rPr>
                <w:b/>
              </w:rPr>
              <w:t>. номер</w:t>
            </w:r>
          </w:p>
          <w:p w14:paraId="7D822DAE" w14:textId="77777777" w:rsidR="005B6803" w:rsidRPr="007B457E" w:rsidRDefault="005B6803" w:rsidP="000C30B3">
            <w:pPr>
              <w:rPr>
                <w:b/>
              </w:rPr>
            </w:pPr>
            <w:r w:rsidRPr="007B457E">
              <w:rPr>
                <w:b/>
              </w:rPr>
              <w:t>термін дії поліса</w:t>
            </w:r>
          </w:p>
        </w:tc>
        <w:tc>
          <w:tcPr>
            <w:tcW w:w="3047" w:type="dxa"/>
          </w:tcPr>
          <w:p w14:paraId="061F76E8" w14:textId="77777777" w:rsidR="005B6803" w:rsidRPr="007B457E" w:rsidRDefault="005B6803" w:rsidP="000C30B3">
            <w:pPr>
              <w:rPr>
                <w:b/>
              </w:rPr>
            </w:pPr>
            <w:r w:rsidRPr="007B457E">
              <w:rPr>
                <w:b/>
              </w:rPr>
              <w:t>Номер  шасі (кузова)</w:t>
            </w:r>
          </w:p>
        </w:tc>
        <w:tc>
          <w:tcPr>
            <w:tcW w:w="860" w:type="dxa"/>
          </w:tcPr>
          <w:p w14:paraId="00215E27" w14:textId="77777777" w:rsidR="005B6803" w:rsidRPr="007B457E" w:rsidRDefault="005B6803" w:rsidP="000C30B3">
            <w:pPr>
              <w:rPr>
                <w:b/>
              </w:rPr>
            </w:pPr>
            <w:r w:rsidRPr="007B457E">
              <w:rPr>
                <w:b/>
              </w:rPr>
              <w:t>Рік вип.</w:t>
            </w:r>
          </w:p>
        </w:tc>
      </w:tr>
      <w:tr w:rsidR="005B6803" w:rsidRPr="007B457E" w14:paraId="67261AD3" w14:textId="77777777" w:rsidTr="000C30B3">
        <w:trPr>
          <w:trHeight w:val="36"/>
        </w:trPr>
        <w:tc>
          <w:tcPr>
            <w:tcW w:w="566" w:type="dxa"/>
          </w:tcPr>
          <w:p w14:paraId="10DD6FF4" w14:textId="77777777" w:rsidR="005B6803" w:rsidRPr="007B457E" w:rsidRDefault="005B6803" w:rsidP="000C30B3">
            <w:r w:rsidRPr="007B457E">
              <w:t>1.</w:t>
            </w:r>
          </w:p>
        </w:tc>
        <w:tc>
          <w:tcPr>
            <w:tcW w:w="2651" w:type="dxa"/>
          </w:tcPr>
          <w:p w14:paraId="1A1C9D7D" w14:textId="77777777" w:rsidR="005B6803" w:rsidRPr="007B457E" w:rsidRDefault="005B6803" w:rsidP="000C30B3">
            <w:r w:rsidRPr="007B457E">
              <w:t>ІСУЗУ вант</w:t>
            </w:r>
          </w:p>
        </w:tc>
        <w:tc>
          <w:tcPr>
            <w:tcW w:w="2350" w:type="dxa"/>
          </w:tcPr>
          <w:p w14:paraId="56D28094" w14:textId="77777777" w:rsidR="005B6803" w:rsidRPr="007B457E" w:rsidRDefault="005B6803" w:rsidP="000C30B3">
            <w:r w:rsidRPr="007B457E">
              <w:t xml:space="preserve">СЕ5751АР </w:t>
            </w:r>
          </w:p>
          <w:p w14:paraId="649B8222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3CDC406C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JAATFR30HX7108857</w:t>
            </w:r>
          </w:p>
        </w:tc>
        <w:tc>
          <w:tcPr>
            <w:tcW w:w="860" w:type="dxa"/>
          </w:tcPr>
          <w:p w14:paraId="68A0428D" w14:textId="77777777" w:rsidR="005B6803" w:rsidRPr="007B457E" w:rsidRDefault="005B6803" w:rsidP="000C30B3">
            <w:r w:rsidRPr="007B457E">
              <w:t>1999</w:t>
            </w:r>
          </w:p>
        </w:tc>
      </w:tr>
      <w:tr w:rsidR="005B6803" w:rsidRPr="007B457E" w14:paraId="6589A8F6" w14:textId="77777777" w:rsidTr="000C30B3">
        <w:trPr>
          <w:trHeight w:val="36"/>
        </w:trPr>
        <w:tc>
          <w:tcPr>
            <w:tcW w:w="566" w:type="dxa"/>
          </w:tcPr>
          <w:p w14:paraId="3BDFF74E" w14:textId="77777777" w:rsidR="005B6803" w:rsidRPr="007B457E" w:rsidRDefault="005B6803" w:rsidP="000C30B3">
            <w:r w:rsidRPr="007B457E">
              <w:t>2.</w:t>
            </w:r>
          </w:p>
        </w:tc>
        <w:tc>
          <w:tcPr>
            <w:tcW w:w="2651" w:type="dxa"/>
          </w:tcPr>
          <w:p w14:paraId="1A1F3F55" w14:textId="77777777" w:rsidR="005B6803" w:rsidRPr="007B457E" w:rsidRDefault="005B6803" w:rsidP="000C30B3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3BCD6B1C" w14:textId="77777777" w:rsidR="005B6803" w:rsidRPr="007B457E" w:rsidRDefault="005B6803" w:rsidP="000C30B3">
            <w:r w:rsidRPr="007B457E">
              <w:t xml:space="preserve">СЕ5783АР </w:t>
            </w:r>
          </w:p>
          <w:p w14:paraId="5292D2BC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65AB4DA9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X9L21230080254711</w:t>
            </w:r>
          </w:p>
        </w:tc>
        <w:tc>
          <w:tcPr>
            <w:tcW w:w="860" w:type="dxa"/>
          </w:tcPr>
          <w:p w14:paraId="77CF44A7" w14:textId="77777777" w:rsidR="005B6803" w:rsidRPr="007B457E" w:rsidRDefault="005B6803" w:rsidP="000C30B3">
            <w:r w:rsidRPr="007B457E">
              <w:t>2008</w:t>
            </w:r>
          </w:p>
        </w:tc>
      </w:tr>
      <w:tr w:rsidR="005B6803" w:rsidRPr="007B457E" w14:paraId="4F0970AF" w14:textId="77777777" w:rsidTr="000C30B3">
        <w:trPr>
          <w:trHeight w:val="36"/>
        </w:trPr>
        <w:tc>
          <w:tcPr>
            <w:tcW w:w="566" w:type="dxa"/>
          </w:tcPr>
          <w:p w14:paraId="6D23CD97" w14:textId="77777777" w:rsidR="005B6803" w:rsidRPr="007B457E" w:rsidRDefault="005B6803" w:rsidP="000C30B3">
            <w:r w:rsidRPr="007B457E">
              <w:t>3.</w:t>
            </w:r>
          </w:p>
        </w:tc>
        <w:tc>
          <w:tcPr>
            <w:tcW w:w="2651" w:type="dxa"/>
          </w:tcPr>
          <w:p w14:paraId="11930D19" w14:textId="77777777" w:rsidR="005B6803" w:rsidRPr="007B457E" w:rsidRDefault="005B6803" w:rsidP="000C30B3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516A39A5" w14:textId="77777777" w:rsidR="005B6803" w:rsidRPr="007B457E" w:rsidRDefault="005B6803" w:rsidP="000C30B3">
            <w:r w:rsidRPr="007B457E">
              <w:t xml:space="preserve">СЕ5562АР </w:t>
            </w:r>
          </w:p>
          <w:p w14:paraId="7332464E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6AC01698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X9L21230080254768</w:t>
            </w:r>
          </w:p>
        </w:tc>
        <w:tc>
          <w:tcPr>
            <w:tcW w:w="860" w:type="dxa"/>
          </w:tcPr>
          <w:p w14:paraId="662FB396" w14:textId="77777777" w:rsidR="005B6803" w:rsidRPr="007B457E" w:rsidRDefault="005B6803" w:rsidP="000C30B3">
            <w:r w:rsidRPr="007B457E">
              <w:t>2008</w:t>
            </w:r>
          </w:p>
        </w:tc>
      </w:tr>
      <w:tr w:rsidR="005B6803" w:rsidRPr="007B457E" w14:paraId="10D76977" w14:textId="77777777" w:rsidTr="000C30B3">
        <w:trPr>
          <w:trHeight w:val="36"/>
        </w:trPr>
        <w:tc>
          <w:tcPr>
            <w:tcW w:w="566" w:type="dxa"/>
          </w:tcPr>
          <w:p w14:paraId="3834D8B2" w14:textId="77777777" w:rsidR="005B6803" w:rsidRPr="007B457E" w:rsidRDefault="005B6803" w:rsidP="000C30B3">
            <w:r w:rsidRPr="007B457E">
              <w:lastRenderedPageBreak/>
              <w:t>4.</w:t>
            </w:r>
          </w:p>
        </w:tc>
        <w:tc>
          <w:tcPr>
            <w:tcW w:w="2651" w:type="dxa"/>
          </w:tcPr>
          <w:p w14:paraId="5E69E673" w14:textId="77777777" w:rsidR="005B6803" w:rsidRPr="007B457E" w:rsidRDefault="005B6803" w:rsidP="000C30B3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1FBAB60D" w14:textId="77777777" w:rsidR="005B6803" w:rsidRPr="007B457E" w:rsidRDefault="005B6803" w:rsidP="000C30B3">
            <w:r w:rsidRPr="007B457E">
              <w:t xml:space="preserve">СЕ5560АР </w:t>
            </w:r>
          </w:p>
          <w:p w14:paraId="58E6D641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2AB66B09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X9L21230080244893</w:t>
            </w:r>
          </w:p>
        </w:tc>
        <w:tc>
          <w:tcPr>
            <w:tcW w:w="860" w:type="dxa"/>
          </w:tcPr>
          <w:p w14:paraId="3334EF91" w14:textId="77777777" w:rsidR="005B6803" w:rsidRPr="007B457E" w:rsidRDefault="005B6803" w:rsidP="000C30B3">
            <w:r w:rsidRPr="007B457E">
              <w:t>2008</w:t>
            </w:r>
          </w:p>
        </w:tc>
      </w:tr>
      <w:tr w:rsidR="005B6803" w:rsidRPr="007B457E" w14:paraId="3A24F73C" w14:textId="77777777" w:rsidTr="000C30B3">
        <w:trPr>
          <w:trHeight w:val="36"/>
        </w:trPr>
        <w:tc>
          <w:tcPr>
            <w:tcW w:w="566" w:type="dxa"/>
          </w:tcPr>
          <w:p w14:paraId="32F5C143" w14:textId="77777777" w:rsidR="005B6803" w:rsidRPr="007B457E" w:rsidRDefault="005B6803" w:rsidP="000C30B3">
            <w:r w:rsidRPr="007B457E">
              <w:t>5.</w:t>
            </w:r>
          </w:p>
        </w:tc>
        <w:tc>
          <w:tcPr>
            <w:tcW w:w="2651" w:type="dxa"/>
          </w:tcPr>
          <w:p w14:paraId="190408AD" w14:textId="77777777" w:rsidR="005B6803" w:rsidRPr="007B457E" w:rsidRDefault="005B6803" w:rsidP="000C30B3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4ACD8673" w14:textId="77777777" w:rsidR="005B6803" w:rsidRPr="007B457E" w:rsidRDefault="005B6803" w:rsidP="000C30B3">
            <w:r w:rsidRPr="007B457E">
              <w:t xml:space="preserve">СЕ1611ВА </w:t>
            </w:r>
          </w:p>
          <w:p w14:paraId="49ABCD0F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5EE685C6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X9L212300B0362749</w:t>
            </w:r>
          </w:p>
        </w:tc>
        <w:tc>
          <w:tcPr>
            <w:tcW w:w="860" w:type="dxa"/>
          </w:tcPr>
          <w:p w14:paraId="4CA6E827" w14:textId="77777777" w:rsidR="005B6803" w:rsidRPr="007B457E" w:rsidRDefault="005B6803" w:rsidP="000C30B3">
            <w:r w:rsidRPr="007B457E">
              <w:t>2011</w:t>
            </w:r>
          </w:p>
        </w:tc>
      </w:tr>
      <w:tr w:rsidR="005B6803" w:rsidRPr="007B457E" w14:paraId="01DE2F4A" w14:textId="77777777" w:rsidTr="000C30B3">
        <w:trPr>
          <w:trHeight w:val="36"/>
        </w:trPr>
        <w:tc>
          <w:tcPr>
            <w:tcW w:w="566" w:type="dxa"/>
          </w:tcPr>
          <w:p w14:paraId="372D952F" w14:textId="77777777" w:rsidR="005B6803" w:rsidRPr="007B457E" w:rsidRDefault="005B6803" w:rsidP="000C30B3">
            <w:r w:rsidRPr="007B457E">
              <w:t>6.</w:t>
            </w:r>
          </w:p>
        </w:tc>
        <w:tc>
          <w:tcPr>
            <w:tcW w:w="2651" w:type="dxa"/>
          </w:tcPr>
          <w:p w14:paraId="6AC1047D" w14:textId="77777777" w:rsidR="005B6803" w:rsidRPr="007B457E" w:rsidRDefault="005B6803" w:rsidP="000C30B3">
            <w:proofErr w:type="spellStart"/>
            <w:r w:rsidRPr="007B457E">
              <w:t>Шевроле</w:t>
            </w:r>
            <w:proofErr w:type="spellEnd"/>
            <w:r w:rsidRPr="007B457E">
              <w:t xml:space="preserve"> Нива</w:t>
            </w:r>
          </w:p>
        </w:tc>
        <w:tc>
          <w:tcPr>
            <w:tcW w:w="2350" w:type="dxa"/>
          </w:tcPr>
          <w:p w14:paraId="09D61624" w14:textId="77777777" w:rsidR="005B6803" w:rsidRPr="007B457E" w:rsidRDefault="005B6803" w:rsidP="000C30B3">
            <w:r w:rsidRPr="007B457E">
              <w:t xml:space="preserve">СЕ1607ВА  </w:t>
            </w:r>
          </w:p>
          <w:p w14:paraId="751C17AD" w14:textId="77777777" w:rsidR="005B6803" w:rsidRPr="007B457E" w:rsidRDefault="005B6803" w:rsidP="000C30B3">
            <w:pPr>
              <w:rPr>
                <w:color w:val="0070C0"/>
              </w:rPr>
            </w:pPr>
            <w:r w:rsidRPr="007B457E">
              <w:rPr>
                <w:color w:val="0070C0"/>
              </w:rPr>
              <w:t xml:space="preserve">до </w:t>
            </w:r>
            <w:r w:rsidRPr="007B457E">
              <w:rPr>
                <w:color w:val="0070C0"/>
                <w:lang w:val="en-US"/>
              </w:rPr>
              <w:t>03</w:t>
            </w:r>
            <w:r w:rsidRPr="007B457E">
              <w:rPr>
                <w:color w:val="0070C0"/>
              </w:rPr>
              <w:t>.0</w:t>
            </w:r>
            <w:r w:rsidRPr="007B457E">
              <w:rPr>
                <w:color w:val="0070C0"/>
                <w:lang w:val="en-US"/>
              </w:rPr>
              <w:t>7</w:t>
            </w:r>
            <w:r w:rsidRPr="007B457E">
              <w:rPr>
                <w:color w:val="0070C0"/>
              </w:rPr>
              <w:t>.202</w:t>
            </w:r>
            <w:r w:rsidRPr="007B457E">
              <w:rPr>
                <w:color w:val="0070C0"/>
                <w:lang w:val="en-US"/>
              </w:rPr>
              <w:t>3</w:t>
            </w:r>
            <w:r w:rsidRPr="007B457E">
              <w:rPr>
                <w:color w:val="0070C0"/>
              </w:rPr>
              <w:t>р.</w:t>
            </w:r>
          </w:p>
        </w:tc>
        <w:tc>
          <w:tcPr>
            <w:tcW w:w="3047" w:type="dxa"/>
          </w:tcPr>
          <w:p w14:paraId="51C53551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X9L212300B0362857</w:t>
            </w:r>
          </w:p>
        </w:tc>
        <w:tc>
          <w:tcPr>
            <w:tcW w:w="860" w:type="dxa"/>
          </w:tcPr>
          <w:p w14:paraId="159B4CCE" w14:textId="77777777" w:rsidR="005B6803" w:rsidRPr="007B457E" w:rsidRDefault="005B6803" w:rsidP="000C30B3">
            <w:r w:rsidRPr="007B457E">
              <w:t>2011</w:t>
            </w:r>
          </w:p>
        </w:tc>
      </w:tr>
    </w:tbl>
    <w:p w14:paraId="43C8E30E" w14:textId="77777777" w:rsidR="005B6803" w:rsidRPr="007B457E" w:rsidRDefault="005B6803" w:rsidP="005B6803">
      <w:pPr>
        <w:jc w:val="both"/>
        <w:rPr>
          <w:bCs/>
        </w:rPr>
      </w:pPr>
    </w:p>
    <w:p w14:paraId="0CBB5A45" w14:textId="77777777" w:rsidR="005B6803" w:rsidRPr="007B457E" w:rsidRDefault="005B6803" w:rsidP="005B6803">
      <w:pPr>
        <w:jc w:val="both"/>
        <w:rPr>
          <w:b/>
          <w:bCs/>
        </w:rPr>
      </w:pPr>
      <w:r w:rsidRPr="007B457E">
        <w:rPr>
          <w:b/>
          <w:bCs/>
        </w:rPr>
        <w:t>Грудень 2023</w:t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651"/>
        <w:gridCol w:w="2350"/>
        <w:gridCol w:w="3047"/>
        <w:gridCol w:w="860"/>
      </w:tblGrid>
      <w:tr w:rsidR="005B6803" w:rsidRPr="007B457E" w14:paraId="66DCAD3A" w14:textId="77777777" w:rsidTr="000C30B3">
        <w:trPr>
          <w:trHeight w:val="36"/>
        </w:trPr>
        <w:tc>
          <w:tcPr>
            <w:tcW w:w="566" w:type="dxa"/>
          </w:tcPr>
          <w:p w14:paraId="0A82CCCE" w14:textId="77777777" w:rsidR="005B6803" w:rsidRPr="007B457E" w:rsidRDefault="005B6803" w:rsidP="000C30B3">
            <w:r w:rsidRPr="007B457E">
              <w:t>1.</w:t>
            </w:r>
          </w:p>
        </w:tc>
        <w:tc>
          <w:tcPr>
            <w:tcW w:w="2651" w:type="dxa"/>
          </w:tcPr>
          <w:p w14:paraId="56F7B61A" w14:textId="77777777" w:rsidR="005B6803" w:rsidRPr="007B457E" w:rsidRDefault="005B6803" w:rsidP="000C30B3">
            <w:r w:rsidRPr="007B457E">
              <w:t>ГАЗ 22171 5404</w:t>
            </w:r>
          </w:p>
        </w:tc>
        <w:tc>
          <w:tcPr>
            <w:tcW w:w="2350" w:type="dxa"/>
          </w:tcPr>
          <w:p w14:paraId="7811F748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t xml:space="preserve">СЕ5768АР </w:t>
            </w:r>
          </w:p>
          <w:p w14:paraId="64487E50" w14:textId="77777777" w:rsidR="005B6803" w:rsidRPr="007B457E" w:rsidRDefault="005B6803" w:rsidP="000C30B3">
            <w:pPr>
              <w:rPr>
                <w:color w:val="FF000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C22B853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t>221710904</w:t>
            </w:r>
            <w:r w:rsidRPr="007B457E">
              <w:rPr>
                <w:lang w:val="en-US"/>
              </w:rPr>
              <w:t>09652</w:t>
            </w:r>
          </w:p>
        </w:tc>
        <w:tc>
          <w:tcPr>
            <w:tcW w:w="860" w:type="dxa"/>
          </w:tcPr>
          <w:p w14:paraId="6B062C41" w14:textId="77777777" w:rsidR="005B6803" w:rsidRPr="007B457E" w:rsidRDefault="005B6803" w:rsidP="000C30B3">
            <w:r w:rsidRPr="007B457E">
              <w:t>2008</w:t>
            </w:r>
          </w:p>
        </w:tc>
      </w:tr>
      <w:tr w:rsidR="005B6803" w:rsidRPr="007B457E" w14:paraId="0365FBD7" w14:textId="77777777" w:rsidTr="000C30B3">
        <w:trPr>
          <w:trHeight w:val="36"/>
        </w:trPr>
        <w:tc>
          <w:tcPr>
            <w:tcW w:w="566" w:type="dxa"/>
          </w:tcPr>
          <w:p w14:paraId="3AEE6E66" w14:textId="77777777" w:rsidR="005B6803" w:rsidRPr="007B457E" w:rsidRDefault="005B6803" w:rsidP="000C30B3">
            <w:r w:rsidRPr="007B457E">
              <w:t>2.</w:t>
            </w:r>
          </w:p>
        </w:tc>
        <w:tc>
          <w:tcPr>
            <w:tcW w:w="2651" w:type="dxa"/>
          </w:tcPr>
          <w:p w14:paraId="680E2135" w14:textId="77777777" w:rsidR="005B6803" w:rsidRPr="007B457E" w:rsidRDefault="005B6803" w:rsidP="000C30B3">
            <w:r w:rsidRPr="007B457E">
              <w:t>ГАЗ 22171 5404</w:t>
            </w:r>
          </w:p>
        </w:tc>
        <w:tc>
          <w:tcPr>
            <w:tcW w:w="2350" w:type="dxa"/>
          </w:tcPr>
          <w:p w14:paraId="011CEC83" w14:textId="77777777" w:rsidR="005B6803" w:rsidRPr="007B457E" w:rsidRDefault="005B6803" w:rsidP="000C30B3">
            <w:r w:rsidRPr="007B457E">
              <w:t>СЕ5786АР</w:t>
            </w:r>
          </w:p>
          <w:p w14:paraId="4DAA138A" w14:textId="77777777" w:rsidR="005B6803" w:rsidRPr="007B457E" w:rsidRDefault="005B6803" w:rsidP="000C30B3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10BC6696" w14:textId="77777777" w:rsidR="005B6803" w:rsidRPr="007B457E" w:rsidRDefault="005B6803" w:rsidP="000C30B3">
            <w:r w:rsidRPr="007B457E">
              <w:t>22171090410419</w:t>
            </w:r>
          </w:p>
        </w:tc>
        <w:tc>
          <w:tcPr>
            <w:tcW w:w="860" w:type="dxa"/>
          </w:tcPr>
          <w:p w14:paraId="26B83214" w14:textId="77777777" w:rsidR="005B6803" w:rsidRPr="007B457E" w:rsidRDefault="005B6803" w:rsidP="000C30B3">
            <w:r w:rsidRPr="007B457E">
              <w:t>2008</w:t>
            </w:r>
          </w:p>
        </w:tc>
      </w:tr>
      <w:tr w:rsidR="005B6803" w:rsidRPr="007B457E" w14:paraId="0BD33E15" w14:textId="77777777" w:rsidTr="000C30B3">
        <w:trPr>
          <w:trHeight w:val="36"/>
        </w:trPr>
        <w:tc>
          <w:tcPr>
            <w:tcW w:w="566" w:type="dxa"/>
          </w:tcPr>
          <w:p w14:paraId="7A7B2106" w14:textId="77777777" w:rsidR="005B6803" w:rsidRPr="007B457E" w:rsidRDefault="005B6803" w:rsidP="000C30B3">
            <w:r w:rsidRPr="007B457E">
              <w:t>3.</w:t>
            </w:r>
          </w:p>
        </w:tc>
        <w:tc>
          <w:tcPr>
            <w:tcW w:w="2651" w:type="dxa"/>
          </w:tcPr>
          <w:p w14:paraId="60AECCAD" w14:textId="77777777" w:rsidR="005B6803" w:rsidRPr="007B457E" w:rsidRDefault="005B6803" w:rsidP="000C30B3">
            <w:r w:rsidRPr="007B457E">
              <w:t xml:space="preserve">Опель </w:t>
            </w:r>
            <w:proofErr w:type="spellStart"/>
            <w:r w:rsidRPr="007B457E">
              <w:t>Астра</w:t>
            </w:r>
            <w:proofErr w:type="spellEnd"/>
          </w:p>
        </w:tc>
        <w:tc>
          <w:tcPr>
            <w:tcW w:w="2350" w:type="dxa"/>
          </w:tcPr>
          <w:p w14:paraId="2CEEFF76" w14:textId="77777777" w:rsidR="005B6803" w:rsidRPr="007B457E" w:rsidRDefault="005B6803" w:rsidP="000C30B3">
            <w:r w:rsidRPr="007B457E">
              <w:t xml:space="preserve">СЕ7010АР </w:t>
            </w:r>
          </w:p>
          <w:p w14:paraId="67CB19F2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75AF4F13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WOLOTGF69X5220223</w:t>
            </w:r>
          </w:p>
        </w:tc>
        <w:tc>
          <w:tcPr>
            <w:tcW w:w="860" w:type="dxa"/>
          </w:tcPr>
          <w:p w14:paraId="617976E6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1999</w:t>
            </w:r>
          </w:p>
        </w:tc>
      </w:tr>
      <w:tr w:rsidR="005B6803" w:rsidRPr="007B457E" w14:paraId="5563A09E" w14:textId="77777777" w:rsidTr="000C30B3">
        <w:trPr>
          <w:trHeight w:val="36"/>
        </w:trPr>
        <w:tc>
          <w:tcPr>
            <w:tcW w:w="566" w:type="dxa"/>
          </w:tcPr>
          <w:p w14:paraId="42016E04" w14:textId="77777777" w:rsidR="005B6803" w:rsidRPr="007B457E" w:rsidRDefault="005B6803" w:rsidP="000C30B3">
            <w:r w:rsidRPr="007B457E">
              <w:t>4.</w:t>
            </w:r>
          </w:p>
        </w:tc>
        <w:tc>
          <w:tcPr>
            <w:tcW w:w="2651" w:type="dxa"/>
          </w:tcPr>
          <w:p w14:paraId="4BE666BF" w14:textId="77777777" w:rsidR="005B6803" w:rsidRPr="007B457E" w:rsidRDefault="005B6803" w:rsidP="000C30B3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61007850" w14:textId="77777777" w:rsidR="005B6803" w:rsidRPr="007B457E" w:rsidRDefault="005B6803" w:rsidP="000C30B3">
            <w:r w:rsidRPr="007B457E">
              <w:t>СЕ</w:t>
            </w:r>
            <w:r w:rsidRPr="007B457E">
              <w:rPr>
                <w:lang w:val="en-US"/>
              </w:rPr>
              <w:t>0021</w:t>
            </w:r>
            <w:r w:rsidRPr="007B457E">
              <w:t xml:space="preserve">ВК  </w:t>
            </w:r>
          </w:p>
          <w:p w14:paraId="6A14877A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</w:t>
            </w:r>
            <w:r w:rsidRPr="007B457E">
              <w:rPr>
                <w:b/>
                <w:color w:val="0070C0"/>
                <w:lang w:val="en-US"/>
              </w:rPr>
              <w:t>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309E3B2C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TMBDL41U88B011071</w:t>
            </w:r>
          </w:p>
        </w:tc>
        <w:tc>
          <w:tcPr>
            <w:tcW w:w="860" w:type="dxa"/>
          </w:tcPr>
          <w:p w14:paraId="4150D762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2007</w:t>
            </w:r>
          </w:p>
        </w:tc>
      </w:tr>
      <w:tr w:rsidR="005B6803" w:rsidRPr="007B457E" w14:paraId="783EF677" w14:textId="77777777" w:rsidTr="000C30B3">
        <w:trPr>
          <w:trHeight w:val="36"/>
        </w:trPr>
        <w:tc>
          <w:tcPr>
            <w:tcW w:w="566" w:type="dxa"/>
          </w:tcPr>
          <w:p w14:paraId="6A15BB51" w14:textId="77777777" w:rsidR="005B6803" w:rsidRPr="007B457E" w:rsidRDefault="005B6803" w:rsidP="000C30B3">
            <w:r w:rsidRPr="007B457E">
              <w:t>5.</w:t>
            </w:r>
          </w:p>
        </w:tc>
        <w:tc>
          <w:tcPr>
            <w:tcW w:w="2651" w:type="dxa"/>
          </w:tcPr>
          <w:p w14:paraId="5EBFFE2C" w14:textId="77777777" w:rsidR="005B6803" w:rsidRPr="007B457E" w:rsidRDefault="005B6803" w:rsidP="000C30B3">
            <w:proofErr w:type="spellStart"/>
            <w:r w:rsidRPr="007B457E">
              <w:t>Мазда</w:t>
            </w:r>
            <w:proofErr w:type="spellEnd"/>
            <w:r w:rsidRPr="007B457E">
              <w:t xml:space="preserve"> 323</w:t>
            </w:r>
          </w:p>
        </w:tc>
        <w:tc>
          <w:tcPr>
            <w:tcW w:w="2350" w:type="dxa"/>
          </w:tcPr>
          <w:p w14:paraId="0686BF78" w14:textId="77777777" w:rsidR="005B6803" w:rsidRPr="007B457E" w:rsidRDefault="005B6803" w:rsidP="000C30B3">
            <w:r w:rsidRPr="007B457E">
              <w:t xml:space="preserve">СЕ5781АР </w:t>
            </w:r>
          </w:p>
          <w:p w14:paraId="7A6C1E21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0CCD964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JMZBA125500599237</w:t>
            </w:r>
          </w:p>
        </w:tc>
        <w:tc>
          <w:tcPr>
            <w:tcW w:w="860" w:type="dxa"/>
          </w:tcPr>
          <w:p w14:paraId="6DBC9F7A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B6803" w:rsidRPr="007B457E" w14:paraId="33E477AB" w14:textId="77777777" w:rsidTr="000C30B3">
        <w:trPr>
          <w:trHeight w:val="36"/>
        </w:trPr>
        <w:tc>
          <w:tcPr>
            <w:tcW w:w="566" w:type="dxa"/>
          </w:tcPr>
          <w:p w14:paraId="228229D8" w14:textId="77777777" w:rsidR="005B6803" w:rsidRPr="007B457E" w:rsidRDefault="005B6803" w:rsidP="000C30B3">
            <w:r w:rsidRPr="007B457E">
              <w:t>6.</w:t>
            </w:r>
          </w:p>
        </w:tc>
        <w:tc>
          <w:tcPr>
            <w:tcW w:w="2651" w:type="dxa"/>
          </w:tcPr>
          <w:p w14:paraId="768C0B9F" w14:textId="77777777" w:rsidR="005B6803" w:rsidRPr="007B457E" w:rsidRDefault="005B6803" w:rsidP="000C30B3">
            <w:r w:rsidRPr="007B457E">
              <w:t xml:space="preserve">Опель </w:t>
            </w:r>
            <w:proofErr w:type="spellStart"/>
            <w:r w:rsidRPr="007B457E">
              <w:t>Астра</w:t>
            </w:r>
            <w:proofErr w:type="spellEnd"/>
          </w:p>
        </w:tc>
        <w:tc>
          <w:tcPr>
            <w:tcW w:w="2350" w:type="dxa"/>
          </w:tcPr>
          <w:p w14:paraId="75A6CFE4" w14:textId="77777777" w:rsidR="005B6803" w:rsidRPr="007B457E" w:rsidRDefault="005B6803" w:rsidP="000C30B3">
            <w:r w:rsidRPr="007B457E">
              <w:t xml:space="preserve">СЕ9588А0 </w:t>
            </w:r>
          </w:p>
          <w:p w14:paraId="1B8244DB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6F98561B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WOLOTGF69X5216591</w:t>
            </w:r>
          </w:p>
        </w:tc>
        <w:tc>
          <w:tcPr>
            <w:tcW w:w="860" w:type="dxa"/>
          </w:tcPr>
          <w:p w14:paraId="422C2DC3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1999</w:t>
            </w:r>
          </w:p>
        </w:tc>
      </w:tr>
      <w:tr w:rsidR="005B6803" w:rsidRPr="007B457E" w14:paraId="37B3C860" w14:textId="77777777" w:rsidTr="000C30B3">
        <w:trPr>
          <w:trHeight w:val="36"/>
        </w:trPr>
        <w:tc>
          <w:tcPr>
            <w:tcW w:w="566" w:type="dxa"/>
          </w:tcPr>
          <w:p w14:paraId="5ECFAF30" w14:textId="77777777" w:rsidR="005B6803" w:rsidRPr="007B457E" w:rsidRDefault="005B6803" w:rsidP="000C30B3">
            <w:r w:rsidRPr="007B457E">
              <w:t>7.</w:t>
            </w:r>
          </w:p>
        </w:tc>
        <w:tc>
          <w:tcPr>
            <w:tcW w:w="2651" w:type="dxa"/>
          </w:tcPr>
          <w:p w14:paraId="6080BCFF" w14:textId="77777777" w:rsidR="005B6803" w:rsidRPr="007B457E" w:rsidRDefault="005B6803" w:rsidP="000C30B3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45DF6671" w14:textId="77777777" w:rsidR="005B6803" w:rsidRPr="007B457E" w:rsidRDefault="005B6803" w:rsidP="000C30B3">
            <w:r w:rsidRPr="007B457E">
              <w:t xml:space="preserve">СЕ9577АО </w:t>
            </w:r>
          </w:p>
          <w:p w14:paraId="2669D4CB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</w:t>
            </w:r>
            <w:r w:rsidRPr="007B457E">
              <w:rPr>
                <w:b/>
                <w:color w:val="0070C0"/>
                <w:lang w:val="en-US"/>
              </w:rPr>
              <w:t>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5153E1F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TMBDL41U78B011112</w:t>
            </w:r>
          </w:p>
        </w:tc>
        <w:tc>
          <w:tcPr>
            <w:tcW w:w="860" w:type="dxa"/>
          </w:tcPr>
          <w:p w14:paraId="5AFD04F3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2007</w:t>
            </w:r>
          </w:p>
        </w:tc>
      </w:tr>
      <w:tr w:rsidR="005B6803" w:rsidRPr="007B457E" w14:paraId="5EC91E2E" w14:textId="77777777" w:rsidTr="000C30B3">
        <w:trPr>
          <w:trHeight w:val="36"/>
        </w:trPr>
        <w:tc>
          <w:tcPr>
            <w:tcW w:w="566" w:type="dxa"/>
          </w:tcPr>
          <w:p w14:paraId="071AEC83" w14:textId="77777777" w:rsidR="005B6803" w:rsidRPr="007B457E" w:rsidRDefault="005B6803" w:rsidP="000C30B3">
            <w:r w:rsidRPr="007B457E">
              <w:t>8.</w:t>
            </w:r>
          </w:p>
        </w:tc>
        <w:tc>
          <w:tcPr>
            <w:tcW w:w="2651" w:type="dxa"/>
          </w:tcPr>
          <w:p w14:paraId="2EF004B4" w14:textId="77777777" w:rsidR="005B6803" w:rsidRPr="007B457E" w:rsidRDefault="005B6803" w:rsidP="000C30B3">
            <w:r w:rsidRPr="007B457E">
              <w:t xml:space="preserve">Шкода </w:t>
            </w:r>
            <w:proofErr w:type="spellStart"/>
            <w:r w:rsidRPr="007B457E">
              <w:t>Октавія</w:t>
            </w:r>
            <w:proofErr w:type="spellEnd"/>
          </w:p>
        </w:tc>
        <w:tc>
          <w:tcPr>
            <w:tcW w:w="2350" w:type="dxa"/>
          </w:tcPr>
          <w:p w14:paraId="48F14030" w14:textId="77777777" w:rsidR="005B6803" w:rsidRPr="007B457E" w:rsidRDefault="005B6803" w:rsidP="000C30B3">
            <w:r w:rsidRPr="007B457E">
              <w:t xml:space="preserve">СЕ8814АМ </w:t>
            </w:r>
          </w:p>
          <w:p w14:paraId="6A384043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.12.20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0B06277B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TMBDE01U04B012535</w:t>
            </w:r>
          </w:p>
        </w:tc>
        <w:tc>
          <w:tcPr>
            <w:tcW w:w="860" w:type="dxa"/>
          </w:tcPr>
          <w:p w14:paraId="062544B2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2004</w:t>
            </w:r>
          </w:p>
        </w:tc>
      </w:tr>
      <w:tr w:rsidR="005B6803" w:rsidRPr="007B457E" w14:paraId="4DDA740E" w14:textId="77777777" w:rsidTr="000C30B3">
        <w:trPr>
          <w:trHeight w:val="36"/>
        </w:trPr>
        <w:tc>
          <w:tcPr>
            <w:tcW w:w="566" w:type="dxa"/>
          </w:tcPr>
          <w:p w14:paraId="6497A96B" w14:textId="77777777" w:rsidR="005B6803" w:rsidRPr="007B457E" w:rsidRDefault="005B6803" w:rsidP="000C30B3">
            <w:r w:rsidRPr="007B457E">
              <w:t>9.</w:t>
            </w:r>
          </w:p>
        </w:tc>
        <w:tc>
          <w:tcPr>
            <w:tcW w:w="2651" w:type="dxa"/>
          </w:tcPr>
          <w:p w14:paraId="294B5E7D" w14:textId="77777777" w:rsidR="005B6803" w:rsidRPr="007B457E" w:rsidRDefault="005B6803" w:rsidP="000C30B3">
            <w:r w:rsidRPr="007B457E">
              <w:t>Богдан А092</w:t>
            </w:r>
          </w:p>
        </w:tc>
        <w:tc>
          <w:tcPr>
            <w:tcW w:w="2350" w:type="dxa"/>
          </w:tcPr>
          <w:p w14:paraId="4B74BB79" w14:textId="77777777" w:rsidR="005B6803" w:rsidRPr="007B457E" w:rsidRDefault="005B6803" w:rsidP="000C30B3">
            <w:r w:rsidRPr="007B457E">
              <w:t xml:space="preserve">СЕ9519АО </w:t>
            </w:r>
          </w:p>
          <w:p w14:paraId="5848F788" w14:textId="77777777" w:rsidR="005B6803" w:rsidRPr="007B457E" w:rsidRDefault="005B6803" w:rsidP="000C30B3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024D0FCD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Y7BA092126B002325</w:t>
            </w:r>
          </w:p>
        </w:tc>
        <w:tc>
          <w:tcPr>
            <w:tcW w:w="860" w:type="dxa"/>
          </w:tcPr>
          <w:p w14:paraId="6163D475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2006</w:t>
            </w:r>
          </w:p>
        </w:tc>
      </w:tr>
      <w:tr w:rsidR="005B6803" w:rsidRPr="007B457E" w14:paraId="2886C70C" w14:textId="77777777" w:rsidTr="000C30B3">
        <w:trPr>
          <w:trHeight w:val="36"/>
        </w:trPr>
        <w:tc>
          <w:tcPr>
            <w:tcW w:w="566" w:type="dxa"/>
          </w:tcPr>
          <w:p w14:paraId="50A32EFA" w14:textId="77777777" w:rsidR="005B6803" w:rsidRPr="007B457E" w:rsidRDefault="005B6803" w:rsidP="000C30B3">
            <w:r w:rsidRPr="007B457E">
              <w:rPr>
                <w:lang w:val="en-US"/>
              </w:rPr>
              <w:t>1</w:t>
            </w:r>
            <w:r w:rsidRPr="007B457E">
              <w:t>0.</w:t>
            </w:r>
          </w:p>
        </w:tc>
        <w:tc>
          <w:tcPr>
            <w:tcW w:w="2651" w:type="dxa"/>
          </w:tcPr>
          <w:p w14:paraId="1F4E0A42" w14:textId="77777777" w:rsidR="005B6803" w:rsidRPr="007B457E" w:rsidRDefault="005B6803" w:rsidP="000C30B3">
            <w:r w:rsidRPr="007B457E">
              <w:t>Мерседес 814Д</w:t>
            </w:r>
          </w:p>
        </w:tc>
        <w:tc>
          <w:tcPr>
            <w:tcW w:w="2350" w:type="dxa"/>
          </w:tcPr>
          <w:p w14:paraId="0FEC4CDD" w14:textId="77777777" w:rsidR="005B6803" w:rsidRPr="007B457E" w:rsidRDefault="005B6803" w:rsidP="000C30B3">
            <w:r w:rsidRPr="007B457E">
              <w:t xml:space="preserve">СЕ6930АО </w:t>
            </w:r>
          </w:p>
          <w:p w14:paraId="774D6750" w14:textId="77777777" w:rsidR="005B6803" w:rsidRPr="007B457E" w:rsidRDefault="005B6803" w:rsidP="000C30B3">
            <w:pPr>
              <w:rPr>
                <w:color w:val="00B050"/>
                <w:lang w:val="en-US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6F816EA2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WDB6703731N080176</w:t>
            </w:r>
          </w:p>
        </w:tc>
        <w:tc>
          <w:tcPr>
            <w:tcW w:w="860" w:type="dxa"/>
          </w:tcPr>
          <w:p w14:paraId="537E1F62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B6803" w:rsidRPr="007B457E" w14:paraId="7B32EEF3" w14:textId="77777777" w:rsidTr="000C30B3">
        <w:trPr>
          <w:trHeight w:val="36"/>
        </w:trPr>
        <w:tc>
          <w:tcPr>
            <w:tcW w:w="566" w:type="dxa"/>
          </w:tcPr>
          <w:p w14:paraId="558EE608" w14:textId="77777777" w:rsidR="005B6803" w:rsidRPr="007B457E" w:rsidRDefault="005B6803" w:rsidP="000C30B3">
            <w:r w:rsidRPr="007B457E">
              <w:t>11.</w:t>
            </w:r>
          </w:p>
        </w:tc>
        <w:tc>
          <w:tcPr>
            <w:tcW w:w="2651" w:type="dxa"/>
          </w:tcPr>
          <w:p w14:paraId="661BB677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FORD E350</w:t>
            </w:r>
          </w:p>
        </w:tc>
        <w:tc>
          <w:tcPr>
            <w:tcW w:w="2350" w:type="dxa"/>
          </w:tcPr>
          <w:p w14:paraId="5033F335" w14:textId="77777777" w:rsidR="005B6803" w:rsidRPr="007B457E" w:rsidRDefault="005B6803" w:rsidP="000C30B3">
            <w:r w:rsidRPr="007B457E">
              <w:t>СЕ</w:t>
            </w:r>
            <w:r w:rsidRPr="007B457E">
              <w:rPr>
                <w:lang w:val="en-US"/>
              </w:rPr>
              <w:t>5586</w:t>
            </w:r>
            <w:r w:rsidRPr="007B457E">
              <w:t xml:space="preserve">АР </w:t>
            </w:r>
          </w:p>
          <w:p w14:paraId="74061B62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</w:t>
            </w:r>
            <w:r w:rsidRPr="007B457E">
              <w:rPr>
                <w:b/>
                <w:color w:val="0070C0"/>
                <w:lang w:val="en-US"/>
              </w:rPr>
              <w:t>23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2955645B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1FDSE37L5WHA51818</w:t>
            </w:r>
          </w:p>
        </w:tc>
        <w:tc>
          <w:tcPr>
            <w:tcW w:w="860" w:type="dxa"/>
          </w:tcPr>
          <w:p w14:paraId="4BF7C44F" w14:textId="77777777" w:rsidR="005B6803" w:rsidRPr="007B457E" w:rsidRDefault="005B6803" w:rsidP="000C30B3">
            <w:pPr>
              <w:rPr>
                <w:lang w:val="en-US"/>
              </w:rPr>
            </w:pPr>
            <w:r w:rsidRPr="007B457E">
              <w:rPr>
                <w:lang w:val="en-US"/>
              </w:rPr>
              <w:t>1998</w:t>
            </w:r>
          </w:p>
        </w:tc>
      </w:tr>
      <w:tr w:rsidR="005B6803" w:rsidRPr="007B457E" w14:paraId="19306143" w14:textId="77777777" w:rsidTr="000C30B3">
        <w:trPr>
          <w:trHeight w:val="36"/>
        </w:trPr>
        <w:tc>
          <w:tcPr>
            <w:tcW w:w="566" w:type="dxa"/>
          </w:tcPr>
          <w:p w14:paraId="6C05E1D3" w14:textId="77777777" w:rsidR="005B6803" w:rsidRPr="007B457E" w:rsidRDefault="005B6803" w:rsidP="000C30B3">
            <w:r w:rsidRPr="007B457E">
              <w:t>12.</w:t>
            </w:r>
          </w:p>
        </w:tc>
        <w:tc>
          <w:tcPr>
            <w:tcW w:w="2651" w:type="dxa"/>
          </w:tcPr>
          <w:p w14:paraId="38B55E1A" w14:textId="77777777" w:rsidR="005B6803" w:rsidRPr="007B457E" w:rsidRDefault="005B6803" w:rsidP="000C30B3">
            <w:r w:rsidRPr="007B457E">
              <w:t>ВАЗ 21061</w:t>
            </w:r>
          </w:p>
        </w:tc>
        <w:tc>
          <w:tcPr>
            <w:tcW w:w="2350" w:type="dxa"/>
          </w:tcPr>
          <w:p w14:paraId="20E7EE6E" w14:textId="77777777" w:rsidR="005B6803" w:rsidRPr="007B457E" w:rsidRDefault="005B6803" w:rsidP="000C30B3">
            <w:r w:rsidRPr="007B457E">
              <w:t xml:space="preserve">СЕ5776АР </w:t>
            </w:r>
          </w:p>
          <w:p w14:paraId="7CB2A369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.202</w:t>
            </w:r>
            <w:r w:rsidRPr="007B457E">
              <w:rPr>
                <w:b/>
                <w:color w:val="0070C0"/>
                <w:lang w:val="en-US"/>
              </w:rPr>
              <w:t>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6C33EED9" w14:textId="77777777" w:rsidR="005B6803" w:rsidRPr="007B457E" w:rsidRDefault="005B6803" w:rsidP="000C30B3">
            <w:r w:rsidRPr="007B457E">
              <w:t>ХТА210610Х4162713</w:t>
            </w:r>
          </w:p>
        </w:tc>
        <w:tc>
          <w:tcPr>
            <w:tcW w:w="860" w:type="dxa"/>
          </w:tcPr>
          <w:p w14:paraId="1F5EF6D7" w14:textId="77777777" w:rsidR="005B6803" w:rsidRPr="007B457E" w:rsidRDefault="005B6803" w:rsidP="000C30B3">
            <w:r w:rsidRPr="007B457E">
              <w:t>1999</w:t>
            </w:r>
          </w:p>
        </w:tc>
      </w:tr>
      <w:tr w:rsidR="005B6803" w:rsidRPr="007B457E" w14:paraId="27157CB3" w14:textId="77777777" w:rsidTr="000C30B3">
        <w:trPr>
          <w:trHeight w:val="36"/>
        </w:trPr>
        <w:tc>
          <w:tcPr>
            <w:tcW w:w="566" w:type="dxa"/>
          </w:tcPr>
          <w:p w14:paraId="701001EE" w14:textId="77777777" w:rsidR="005B6803" w:rsidRPr="007B457E" w:rsidRDefault="005B6803" w:rsidP="000C30B3">
            <w:r w:rsidRPr="007B457E">
              <w:t>13.</w:t>
            </w:r>
          </w:p>
        </w:tc>
        <w:tc>
          <w:tcPr>
            <w:tcW w:w="2651" w:type="dxa"/>
          </w:tcPr>
          <w:p w14:paraId="31270950" w14:textId="77777777" w:rsidR="005B6803" w:rsidRPr="007B457E" w:rsidRDefault="005B6803" w:rsidP="000C30B3">
            <w:r w:rsidRPr="007B457E">
              <w:t>ВАЗ 21213</w:t>
            </w:r>
          </w:p>
        </w:tc>
        <w:tc>
          <w:tcPr>
            <w:tcW w:w="2350" w:type="dxa"/>
          </w:tcPr>
          <w:p w14:paraId="419D13A9" w14:textId="77777777" w:rsidR="005B6803" w:rsidRPr="007B457E" w:rsidRDefault="005B6803" w:rsidP="000C30B3">
            <w:r w:rsidRPr="007B457E">
              <w:t xml:space="preserve">СЕ5752АР </w:t>
            </w:r>
          </w:p>
          <w:p w14:paraId="42080CD1" w14:textId="77777777" w:rsidR="005B6803" w:rsidRPr="007B457E" w:rsidRDefault="005B6803" w:rsidP="000C30B3">
            <w:pPr>
              <w:rPr>
                <w:b/>
                <w:color w:val="0070C0"/>
              </w:rPr>
            </w:pPr>
            <w:r w:rsidRPr="007B457E">
              <w:rPr>
                <w:b/>
                <w:color w:val="0070C0"/>
              </w:rPr>
              <w:lastRenderedPageBreak/>
              <w:t xml:space="preserve">до </w:t>
            </w:r>
            <w:r w:rsidRPr="007B457E">
              <w:rPr>
                <w:b/>
                <w:color w:val="0070C0"/>
                <w:lang w:val="en-US"/>
              </w:rPr>
              <w:t>07</w:t>
            </w:r>
            <w:r w:rsidRPr="007B457E">
              <w:rPr>
                <w:b/>
                <w:color w:val="0070C0"/>
              </w:rPr>
              <w:t>.</w:t>
            </w:r>
            <w:r w:rsidRPr="007B457E">
              <w:rPr>
                <w:b/>
                <w:color w:val="0070C0"/>
                <w:lang w:val="en-US"/>
              </w:rPr>
              <w:t>12</w:t>
            </w:r>
            <w:r w:rsidRPr="007B457E">
              <w:rPr>
                <w:b/>
                <w:color w:val="0070C0"/>
              </w:rPr>
              <w:t>.202</w:t>
            </w:r>
            <w:r w:rsidRPr="007B457E">
              <w:rPr>
                <w:b/>
                <w:color w:val="0070C0"/>
                <w:lang w:val="en-US"/>
              </w:rPr>
              <w:t>3</w:t>
            </w:r>
            <w:r w:rsidRPr="007B457E">
              <w:rPr>
                <w:b/>
                <w:color w:val="0070C0"/>
              </w:rPr>
              <w:t>р.</w:t>
            </w:r>
          </w:p>
        </w:tc>
        <w:tc>
          <w:tcPr>
            <w:tcW w:w="3047" w:type="dxa"/>
          </w:tcPr>
          <w:p w14:paraId="49E08046" w14:textId="77777777" w:rsidR="005B6803" w:rsidRPr="007B457E" w:rsidRDefault="005B6803" w:rsidP="000C30B3">
            <w:r w:rsidRPr="007B457E">
              <w:lastRenderedPageBreak/>
              <w:t>ХТА212130</w:t>
            </w:r>
            <w:r w:rsidRPr="007B457E">
              <w:rPr>
                <w:lang w:val="en-US"/>
              </w:rPr>
              <w:t>Y</w:t>
            </w:r>
            <w:r w:rsidRPr="007B457E">
              <w:t>1454376</w:t>
            </w:r>
          </w:p>
        </w:tc>
        <w:tc>
          <w:tcPr>
            <w:tcW w:w="860" w:type="dxa"/>
          </w:tcPr>
          <w:p w14:paraId="44A5C8CF" w14:textId="77777777" w:rsidR="005B6803" w:rsidRPr="007B457E" w:rsidRDefault="005B6803" w:rsidP="000C30B3">
            <w:r w:rsidRPr="007B457E">
              <w:t>1999</w:t>
            </w:r>
          </w:p>
        </w:tc>
      </w:tr>
    </w:tbl>
    <w:p w14:paraId="7E5DAE26" w14:textId="77777777" w:rsidR="005B6803" w:rsidRPr="007B457E" w:rsidRDefault="005B6803" w:rsidP="005B6803">
      <w:pPr>
        <w:ind w:left="6379"/>
        <w:rPr>
          <w:rFonts w:ascii="Times New Roman" w:hAnsi="Times New Roman"/>
          <w:b/>
        </w:rPr>
      </w:pPr>
    </w:p>
    <w:p w14:paraId="6AEEE0D0" w14:textId="77777777" w:rsidR="005B6803" w:rsidRPr="007B457E" w:rsidRDefault="005B6803" w:rsidP="005B6803">
      <w:pPr>
        <w:ind w:left="6379"/>
        <w:rPr>
          <w:rFonts w:ascii="Times New Roman" w:hAnsi="Times New Roman"/>
          <w:b/>
        </w:rPr>
      </w:pPr>
    </w:p>
    <w:p w14:paraId="693372E3" w14:textId="77777777" w:rsidR="005B6803" w:rsidRDefault="005B6803" w:rsidP="005B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0859F5" w14:textId="77777777" w:rsidR="005B6803" w:rsidRDefault="005B6803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5B6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8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1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4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0E0E9E"/>
    <w:rsid w:val="001D7739"/>
    <w:rsid w:val="0024461B"/>
    <w:rsid w:val="002B72AC"/>
    <w:rsid w:val="00410F8E"/>
    <w:rsid w:val="004E5C3C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CD58C-020F-4AA9-A6E2-E3245D7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3899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2023-06-21T10:47:00Z</dcterms:created>
  <dcterms:modified xsi:type="dcterms:W3CDTF">2023-06-21T10:47:00Z</dcterms:modified>
</cp:coreProperties>
</file>