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77777777" w:rsidR="002B72AC" w:rsidRPr="00B426B2" w:rsidRDefault="002B72AC" w:rsidP="000437D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26B2"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</w:t>
      </w:r>
    </w:p>
    <w:p w14:paraId="623D16A8" w14:textId="120434C9" w:rsidR="00217E30" w:rsidRPr="00D93FCE" w:rsidRDefault="002B72AC" w:rsidP="00217E30">
      <w:pPr>
        <w:jc w:val="both"/>
        <w:rPr>
          <w:rFonts w:ascii="Times New Roman" w:hAnsi="Times New Roman" w:cs="Times New Roman"/>
          <w:sz w:val="24"/>
          <w:szCs w:val="24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«</w:t>
      </w:r>
      <w:bookmarkStart w:id="0" w:name="_GoBack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Коригування проектної документації об’єкта «Реконструкція автомобільного пункту пропуску «</w:t>
      </w:r>
      <w:proofErr w:type="spellStart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Дяківці</w:t>
      </w:r>
      <w:proofErr w:type="spellEnd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  <w:bookmarkEnd w:id="0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Чернівецької області: за адресою Чернівецька область, </w:t>
      </w:r>
      <w:proofErr w:type="spellStart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Герцаївський</w:t>
      </w:r>
      <w:proofErr w:type="spellEnd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район, село </w:t>
      </w:r>
      <w:proofErr w:type="spellStart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Дяківці</w:t>
      </w:r>
      <w:proofErr w:type="spellEnd"/>
      <w:r w:rsidR="003D2996" w:rsidRPr="003D299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, урочище «Таможня» ДК 021:2015 – 71240000-2 Архітектурні, інженерні та планувальні послуги»</w:t>
      </w:r>
    </w:p>
    <w:p w14:paraId="7A512DE2" w14:textId="29C8D55E" w:rsidR="00451A8F" w:rsidRPr="00451A8F" w:rsidRDefault="00217E30" w:rsidP="002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 w:bidi="uk-UA"/>
        </w:rPr>
      </w:pPr>
      <w:r w:rsidRPr="00451A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62364F" w14:textId="149C607F" w:rsidR="00451A8F" w:rsidRDefault="002B72AC" w:rsidP="003D299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B6803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Назва предмета закупівлі </w:t>
      </w:r>
      <w:r w:rsidRPr="005B680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217E3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3D2996"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>«Коригування проектної документації об’єкта «</w:t>
      </w:r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</w:t>
      </w:r>
      <w:r w:rsidR="003D2996"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автомобільного пункту пропуску «</w:t>
      </w:r>
      <w:proofErr w:type="spellStart"/>
      <w:r w:rsidR="003D2996"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="003D2996"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Чернівецької області: за адресою Чернівецька область, </w:t>
      </w:r>
      <w:proofErr w:type="spellStart"/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>Герцаївський</w:t>
      </w:r>
      <w:proofErr w:type="spellEnd"/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село </w:t>
      </w:r>
      <w:proofErr w:type="spellStart"/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>, урочище «Таможня»</w:t>
      </w:r>
      <w:r w:rsidR="003D2996"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ДК 021:2015 – 71240000-2 Архітектурні, інженерні та планувальні послуги»</w:t>
      </w:r>
    </w:p>
    <w:p w14:paraId="6425AE4B" w14:textId="77777777" w:rsidR="003D2996" w:rsidRDefault="003D2996" w:rsidP="003D2996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1CED7A" w14:textId="77777777" w:rsidR="00D93864" w:rsidRPr="00D93864" w:rsidRDefault="002B72AC" w:rsidP="003D2996">
      <w:pPr>
        <w:spacing w:after="0" w:line="240" w:lineRule="auto"/>
        <w:jc w:val="both"/>
        <w:rPr>
          <w:rFonts w:ascii="Calibri" w:hAnsi="Calibri" w:cs="Calibri"/>
          <w:b/>
          <w:shd w:val="clear" w:color="auto" w:fill="FFFFFF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3D2996" w:rsidRPr="003D2996">
        <w:rPr>
          <w:rFonts w:ascii="Times New Roman" w:eastAsia="Times New Roman" w:hAnsi="Times New Roman" w:cs="Times New Roman"/>
          <w:sz w:val="24"/>
          <w:szCs w:val="24"/>
        </w:rPr>
        <w:t>Закупівля здійснюється без застосування відкритих торгів та/або електронного каталогу для закупівлі товару відповідно до підпункту 5 (4)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затверджених постановою Кабміну від 12.10.2022 № 1178</w:t>
      </w:r>
      <w:r w:rsidR="003D2996" w:rsidRP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D2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3501A" w:rsidRPr="007F3D00">
        <w:rPr>
          <w:rFonts w:ascii="Times New Roman" w:hAnsi="Times New Roman" w:cs="Times New Roman"/>
          <w:sz w:val="24"/>
          <w:szCs w:val="24"/>
        </w:rPr>
        <w:t>ід.</w:t>
      </w:r>
      <w:r w:rsidR="00D93864">
        <w:rPr>
          <w:rFonts w:ascii="Times New Roman" w:hAnsi="Times New Roman" w:cs="Times New Roman"/>
          <w:sz w:val="24"/>
          <w:szCs w:val="24"/>
        </w:rPr>
        <w:t xml:space="preserve"> </w:t>
      </w:r>
      <w:r w:rsidR="00D93864">
        <w:br/>
      </w:r>
      <w:r w:rsidR="00D93864" w:rsidRPr="00D93864">
        <w:rPr>
          <w:rFonts w:ascii="Calibri" w:hAnsi="Calibri" w:cs="Calibri"/>
          <w:b/>
          <w:shd w:val="clear" w:color="auto" w:fill="FFFFFF"/>
        </w:rPr>
        <w:t>UA-P-2023-06-26-004119-a</w:t>
      </w:r>
    </w:p>
    <w:p w14:paraId="39007B5A" w14:textId="77777777" w:rsidR="00D93864" w:rsidRPr="00D93864" w:rsidRDefault="00D93864" w:rsidP="003D2996">
      <w:pPr>
        <w:spacing w:after="0" w:line="240" w:lineRule="auto"/>
        <w:jc w:val="both"/>
        <w:rPr>
          <w:rFonts w:ascii="Calibri" w:hAnsi="Calibri" w:cs="Calibri"/>
          <w:b/>
          <w:shd w:val="clear" w:color="auto" w:fill="FFFFFF"/>
        </w:rPr>
      </w:pPr>
    </w:p>
    <w:p w14:paraId="62A954B4" w14:textId="3AC92B6C" w:rsidR="003D2996" w:rsidRPr="00046E1E" w:rsidRDefault="00D93864" w:rsidP="003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3864">
        <w:rPr>
          <w:rFonts w:ascii="Calibri" w:hAnsi="Calibri" w:cs="Calibri"/>
          <w:b/>
          <w:shd w:val="clear" w:color="auto" w:fill="FFFFFF"/>
        </w:rPr>
        <w:t>Оч</w:t>
      </w:r>
      <w:r w:rsidR="002B72AC" w:rsidRPr="00D93864">
        <w:rPr>
          <w:rFonts w:ascii="Times New Roman" w:hAnsi="Times New Roman" w:cs="Times New Roman"/>
          <w:b/>
          <w:sz w:val="24"/>
          <w:szCs w:val="24"/>
        </w:rPr>
        <w:t>ікувана вартість та обґрунтування очікуваної вартості предмета закупівлі</w:t>
      </w:r>
      <w:r w:rsidR="002B72AC" w:rsidRPr="00D9386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B72AC" w:rsidRPr="00D93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96" w:rsidRPr="00D93864">
        <w:rPr>
          <w:rFonts w:ascii="Times New Roman" w:hAnsi="Times New Roman" w:cs="Times New Roman"/>
          <w:b/>
          <w:sz w:val="24"/>
          <w:szCs w:val="24"/>
        </w:rPr>
        <w:t>701802.00</w:t>
      </w:r>
      <w:r w:rsidR="005B6803" w:rsidRPr="00D938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4C0" w:rsidRPr="00D93864">
        <w:rPr>
          <w:rFonts w:ascii="Times New Roman" w:hAnsi="Times New Roman" w:cs="Times New Roman"/>
          <w:b/>
          <w:sz w:val="24"/>
          <w:szCs w:val="24"/>
        </w:rPr>
        <w:t>грн</w:t>
      </w:r>
      <w:r w:rsidR="008D7F96" w:rsidRPr="00D93864">
        <w:rPr>
          <w:rFonts w:ascii="Times New Roman" w:hAnsi="Times New Roman" w:cs="Times New Roman"/>
          <w:b/>
          <w:sz w:val="24"/>
          <w:szCs w:val="24"/>
        </w:rPr>
        <w:t xml:space="preserve"> UAH</w:t>
      </w:r>
      <w:r w:rsidR="007471B4" w:rsidRPr="00D93864">
        <w:rPr>
          <w:rFonts w:ascii="Times New Roman" w:hAnsi="Times New Roman" w:cs="Times New Roman"/>
          <w:sz w:val="24"/>
          <w:szCs w:val="24"/>
        </w:rPr>
        <w:t xml:space="preserve"> </w:t>
      </w:r>
      <w:r w:rsidR="007471B4" w:rsidRPr="008D7F96">
        <w:rPr>
          <w:rFonts w:ascii="Times New Roman" w:hAnsi="Times New Roman" w:cs="Times New Roman"/>
          <w:sz w:val="24"/>
          <w:szCs w:val="24"/>
        </w:rPr>
        <w:t>з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9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D2996" w:rsidRPr="00046E1E">
        <w:rPr>
          <w:rFonts w:ascii="Times New Roman" w:eastAsia="Times New Roman" w:hAnsi="Times New Roman" w:cs="Times New Roman"/>
          <w:sz w:val="24"/>
          <w:szCs w:val="24"/>
        </w:rPr>
        <w:t xml:space="preserve">Доручення ДМСУ від 31.03.2023 №40-22/1-Д </w:t>
      </w:r>
      <w:r w:rsidR="003D29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2996" w:rsidRPr="00046E1E">
        <w:rPr>
          <w:rFonts w:ascii="Times New Roman" w:eastAsia="Times New Roman" w:hAnsi="Times New Roman" w:cs="Times New Roman"/>
          <w:sz w:val="24"/>
          <w:szCs w:val="24"/>
        </w:rPr>
        <w:t xml:space="preserve">із спецфонду ДМСУ </w:t>
      </w:r>
      <w:r w:rsidR="003D2996">
        <w:rPr>
          <w:rFonts w:ascii="Times New Roman" w:eastAsia="Times New Roman" w:hAnsi="Times New Roman" w:cs="Times New Roman"/>
          <w:sz w:val="24"/>
          <w:szCs w:val="24"/>
        </w:rPr>
        <w:t xml:space="preserve">виділено кошти на проведення робіт по Закупівлі на суму 701802.00 грн. </w:t>
      </w:r>
    </w:p>
    <w:p w14:paraId="0EBCDB7D" w14:textId="2EDC8ABD" w:rsidR="007471B4" w:rsidRPr="008D7F96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EF3E69" w14:textId="77777777" w:rsidR="00FA4BBA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C3322D" w14:textId="77777777" w:rsidR="003D2996" w:rsidRPr="007F3D00" w:rsidRDefault="003D2996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00C27" w14:textId="6562DBB2" w:rsidR="008D7F96" w:rsidRDefault="002B72AC" w:rsidP="007864C0">
      <w:pPr>
        <w:tabs>
          <w:tab w:val="left" w:pos="5327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закупівлі. </w:t>
      </w:r>
    </w:p>
    <w:p w14:paraId="1E1D2CBF" w14:textId="77777777" w:rsidR="003D2996" w:rsidRPr="00634E98" w:rsidRDefault="003D2996" w:rsidP="003D2996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34E98">
        <w:rPr>
          <w:rFonts w:ascii="Times New Roman" w:hAnsi="Times New Roman" w:cs="Times New Roman"/>
          <w:color w:val="454545"/>
          <w:sz w:val="24"/>
          <w:szCs w:val="24"/>
        </w:rPr>
        <w:t xml:space="preserve">Частиною 1 ст. 11 Закону України «Про авторське право та суміжні права», визначено, що первинним суб’єктом, якому належить авторське право, є автор твору. Ст. 433 Цивільного Кодексу України також визначено, що об’єктом авторського права є твори архітектури. Законом України «Про авторське право та суміжні права» визначено, що твір архітектури – твір у галузі мистецтва спорудження будівель і ландшафтних утворень (креслення, ескізи, моделі, збудовані будівлі та споруди, парки, плани населених пунктів тощо). У відповідності до ст. 15 Закону України «Про авторське право та суміжні права» - до майнових прав автора (чи іншої особи, яка має авторське право) належать: а) виключне право на використання твору; б) виключне право на дозвіл або заборону використання твору іншими особами. Майнові права автора (чи іншої особи, яка має авторське право) можуть бути передані (відчужені) іншій особі згідно з положеннями статті 31 цього Закону, після чого ця особа стає суб’єктом авторського права. </w:t>
      </w:r>
    </w:p>
    <w:p w14:paraId="604A5E39" w14:textId="77777777" w:rsidR="003D2996" w:rsidRPr="00634E98" w:rsidRDefault="003D2996" w:rsidP="003D2996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34E98">
        <w:rPr>
          <w:rFonts w:ascii="Times New Roman" w:hAnsi="Times New Roman" w:cs="Times New Roman"/>
          <w:color w:val="454545"/>
          <w:sz w:val="24"/>
          <w:szCs w:val="24"/>
        </w:rPr>
        <w:t xml:space="preserve">            Ст. 1 Закону України «Про архітектурну діяльність» визначено, що проект – документація для будівництва об'єктів архітектури, що складається з креслень, графічних і </w:t>
      </w:r>
      <w:r w:rsidRPr="00634E98">
        <w:rPr>
          <w:rFonts w:ascii="Times New Roman" w:hAnsi="Times New Roman" w:cs="Times New Roman"/>
          <w:color w:val="454545"/>
          <w:sz w:val="24"/>
          <w:szCs w:val="24"/>
        </w:rPr>
        <w:lastRenderedPageBreak/>
        <w:t xml:space="preserve">текстових матеріалів, інженерних і кошторисних розрахунків, які визначають містобудівні, об'ємно-планувальні, архітектурні, конструктивні, технічні та технологічні рішення, вартісні показники конкретного об'єкта архітектури, та відповідає вимогам державних стандартів, будівельних норм і правил; а об'єкти архітектурної діяльності (об'єкти архітектури) – будинки і споруди житлово-цивільного, комунального, промислового та іншого призначення, їх комплекси, об'єкти благоустрою, садово-паркової та ландшафтної архітектури, монументального і монументально-декоративного мистецтва, території (частини територій) адміністративно-територіальних одиниць і населених пунктів. </w:t>
      </w:r>
    </w:p>
    <w:p w14:paraId="200D8B73" w14:textId="77777777" w:rsidR="003D2996" w:rsidRPr="00634E98" w:rsidRDefault="003D2996" w:rsidP="003D2996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34E98">
        <w:rPr>
          <w:rFonts w:ascii="Times New Roman" w:hAnsi="Times New Roman" w:cs="Times New Roman"/>
          <w:color w:val="454545"/>
          <w:sz w:val="24"/>
          <w:szCs w:val="24"/>
        </w:rPr>
        <w:t xml:space="preserve">            Таким чином, враховуючи вищезазначене, розроблена проектна документація (проект) об’єктів архітектури є твором архітектури та підпадає під охорону (захист), як немайнове право автору, пов’язане із створенням та використанням твору архітектури, в рамках дії Цивільного Кодексу України, Закону України «Про авторське право та суміжні права» та інших законодавчих актів. У відповідності до наказу Міністерства регіонального розвитку, будівництва та житлово-комунального господарства України від 16.05.2011р. №45, зареєстрованого в Міністерстві юстиції України 01 червня 2011 р. за №651/19389 «Про затвердження Порядку розроблення проектної документації на будівництво об'єктів» встановлено, що коригування проектної документації – внесення змін до затвердженого (схваленого) проекту будівництва на підставі завдання на коригування. </w:t>
      </w:r>
    </w:p>
    <w:p w14:paraId="42AB6CFB" w14:textId="77777777" w:rsidR="003D2996" w:rsidRPr="00634E98" w:rsidRDefault="003D2996" w:rsidP="003D2996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34E98">
        <w:rPr>
          <w:rFonts w:ascii="Times New Roman" w:hAnsi="Times New Roman" w:cs="Times New Roman"/>
          <w:color w:val="454545"/>
          <w:sz w:val="24"/>
          <w:szCs w:val="24"/>
        </w:rPr>
        <w:t xml:space="preserve">             Тому при коригуванні іншою проектною організацією проектної документації по об’єкту, унеможливлюється використання та врахування раніше розроблених проектних рішень, що, в свою чергу, і призведе до несумісності виконаних додаткових робіт до наявного проекту. </w:t>
      </w:r>
    </w:p>
    <w:p w14:paraId="4580A77C" w14:textId="77777777" w:rsidR="003D2996" w:rsidRPr="00634E98" w:rsidRDefault="003D2996" w:rsidP="003D2996">
      <w:pPr>
        <w:spacing w:after="0" w:line="240" w:lineRule="auto"/>
        <w:jc w:val="both"/>
        <w:rPr>
          <w:rFonts w:ascii="Times New Roman" w:hAnsi="Times New Roman" w:cs="Times New Roman"/>
          <w:color w:val="454545"/>
          <w:sz w:val="24"/>
          <w:szCs w:val="24"/>
        </w:rPr>
      </w:pPr>
      <w:r w:rsidRPr="00634E98">
        <w:rPr>
          <w:rFonts w:ascii="Times New Roman" w:hAnsi="Times New Roman" w:cs="Times New Roman"/>
          <w:color w:val="454545"/>
          <w:sz w:val="24"/>
          <w:szCs w:val="24"/>
        </w:rPr>
        <w:t xml:space="preserve">              Відповідно до абзацу 5 ст.30 Закону України «Про архітектурну діяльність» автор проекту твору архітектури, містобудування, садово-паркового мистецтва має виключне право на участь у подальшій його реалізації, якщо інше не передбачено умовами договору із замовником або юридичною чи фізичною особою, де або в якої він працює, а також на внесення змін до не завершеного будівництвом чи збудованого твору архітектури, містобудування, садово-паркового мистецтва у разі зміни його функціонального призначення чи реконструкції. </w:t>
      </w:r>
    </w:p>
    <w:p w14:paraId="73A612C4" w14:textId="77777777" w:rsidR="003D2996" w:rsidRPr="00046E1E" w:rsidRDefault="003D2996" w:rsidP="003D29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046E1E">
        <w:rPr>
          <w:rFonts w:ascii="Times New Roman" w:eastAsia="Times New Roman" w:hAnsi="Times New Roman" w:cs="Times New Roman"/>
          <w:sz w:val="24"/>
          <w:szCs w:val="24"/>
        </w:rPr>
        <w:t xml:space="preserve">Відповідно до Доручення ДМСУ від 31.03.2023 №40-22/1-Д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6E1E">
        <w:rPr>
          <w:rFonts w:ascii="Times New Roman" w:eastAsia="Times New Roman" w:hAnsi="Times New Roman" w:cs="Times New Roman"/>
          <w:sz w:val="24"/>
          <w:szCs w:val="24"/>
        </w:rPr>
        <w:t xml:space="preserve">із спецфонду ДМСУ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виділено кошти на проведення робіт по Закупівлі на суму 701802.00 грн. </w:t>
      </w:r>
    </w:p>
    <w:p w14:paraId="452AD76C" w14:textId="77777777" w:rsidR="003D2996" w:rsidRDefault="003D2996" w:rsidP="003D2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23.06.2023 на адресу митниці надійшов лист від 22.06.2023 №29 ПП «Проект – центр» про підтвердження, що саме ПП «Проект-центр» є автором проекту з коригування проектної документації </w:t>
      </w:r>
      <w:r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>об’єкта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Реконструкція</w:t>
      </w:r>
      <w:r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автомобільного пункту пропуску «</w:t>
      </w:r>
      <w:proofErr w:type="spellStart"/>
      <w:r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>Дяківці</w:t>
      </w:r>
      <w:proofErr w:type="spellEnd"/>
      <w:r w:rsidRPr="00634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Чернівецької області: за адресою Чернівецька область,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Герцаївський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Дяківці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урочище «Таможня». Крім того до даного листа доданий наказ ПП «Проект центр» №9 від 01.09.2021, договір на здійснення авторського нагляду №47 від 05.11.2021, договір №329 на виготовлення проектної документації від 02.06.2021. </w:t>
      </w:r>
    </w:p>
    <w:p w14:paraId="17972B92" w14:textId="77777777" w:rsidR="003D2996" w:rsidRDefault="003D2996" w:rsidP="003D2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6F31A5" w14:textId="77777777" w:rsidR="003D2996" w:rsidRDefault="003D2996" w:rsidP="003D2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огляду на викладене наявні всі підстави для застосування замовником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proofErr w:type="spellEnd"/>
      <w:r w:rsidRPr="00634E98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34E98">
        <w:rPr>
          <w:rFonts w:ascii="Times New Roman" w:eastAsia="Times New Roman" w:hAnsi="Times New Roman" w:cs="Times New Roman"/>
          <w:sz w:val="24"/>
          <w:szCs w:val="24"/>
        </w:rPr>
        <w:t>абзац 4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34E98">
        <w:rPr>
          <w:rFonts w:ascii="Times New Roman" w:eastAsia="Times New Roman" w:hAnsi="Times New Roman" w:cs="Times New Roman"/>
          <w:sz w:val="24"/>
          <w:szCs w:val="24"/>
        </w:rPr>
        <w:t xml:space="preserve"> пункту 13 </w:t>
      </w:r>
      <w:r>
        <w:rPr>
          <w:rFonts w:ascii="Times New Roman" w:eastAsia="Times New Roman" w:hAnsi="Times New Roman" w:cs="Times New Roman"/>
          <w:sz w:val="24"/>
          <w:szCs w:val="24"/>
        </w:rPr>
        <w:t>положень</w:t>
      </w:r>
      <w:r w:rsidRPr="0063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4E98">
        <w:rPr>
          <w:rFonts w:ascii="Times New Roman" w:eastAsia="Times New Roman" w:hAnsi="Times New Roman" w:cs="Times New Roman"/>
          <w:b/>
          <w:i/>
          <w:sz w:val="24"/>
          <w:szCs w:val="24"/>
        </w:rPr>
        <w:t>Особливостей</w:t>
      </w:r>
      <w:r w:rsidRPr="00C650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 укласти прямий договір із ПП «Проект-центр» без</w:t>
      </w:r>
      <w:r w:rsidRPr="00634E98">
        <w:rPr>
          <w:rFonts w:ascii="Times New Roman" w:eastAsia="Times New Roman" w:hAnsi="Times New Roman" w:cs="Times New Roman"/>
          <w:sz w:val="24"/>
          <w:szCs w:val="24"/>
        </w:rPr>
        <w:t xml:space="preserve"> застосування відкритих торгів та/або електронного каталогу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D043DC" w14:textId="77777777" w:rsidR="003D2996" w:rsidRDefault="003D2996" w:rsidP="003D299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50F299" w14:textId="77777777" w:rsidR="00217E30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p w14:paraId="0C03F22D" w14:textId="77777777" w:rsidR="00217E30" w:rsidRPr="00E17DF3" w:rsidRDefault="00217E30" w:rsidP="00217E30">
      <w:pPr>
        <w:spacing w:after="0" w:line="240" w:lineRule="auto"/>
        <w:rPr>
          <w:rFonts w:ascii="Times New Roman" w:eastAsia="Arial Unicode MS" w:hAnsi="Times New Roman" w:cs="Times New Roman"/>
          <w:b/>
          <w:kern w:val="2"/>
        </w:rPr>
      </w:pPr>
    </w:p>
    <w:sectPr w:rsidR="00217E30" w:rsidRPr="00E17D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2" w15:restartNumberingAfterBreak="0">
    <w:nsid w:val="29376228"/>
    <w:multiLevelType w:val="hybridMultilevel"/>
    <w:tmpl w:val="C024D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4" w15:restartNumberingAfterBreak="0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3AC25C54"/>
    <w:multiLevelType w:val="hybridMultilevel"/>
    <w:tmpl w:val="01AC7AEA"/>
    <w:lvl w:ilvl="0" w:tplc="669024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2838"/>
    <w:multiLevelType w:val="hybridMultilevel"/>
    <w:tmpl w:val="695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9" w15:restartNumberingAfterBreak="0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12" w15:restartNumberingAfterBreak="0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33FD3"/>
    <w:multiLevelType w:val="multilevel"/>
    <w:tmpl w:val="8E221E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5" w15:restartNumberingAfterBreak="0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10"/>
  </w:num>
  <w:num w:numId="7">
    <w:abstractNumId w:val="14"/>
  </w:num>
  <w:num w:numId="8">
    <w:abstractNumId w:val="15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3"/>
  </w:num>
  <w:num w:numId="14">
    <w:abstractNumId w:val="6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071264"/>
    <w:rsid w:val="001D7739"/>
    <w:rsid w:val="00217E30"/>
    <w:rsid w:val="0024461B"/>
    <w:rsid w:val="002B72AC"/>
    <w:rsid w:val="003D2996"/>
    <w:rsid w:val="00410F8E"/>
    <w:rsid w:val="00451A8F"/>
    <w:rsid w:val="004E5C3C"/>
    <w:rsid w:val="0053501A"/>
    <w:rsid w:val="005A14F4"/>
    <w:rsid w:val="005B6803"/>
    <w:rsid w:val="007471B4"/>
    <w:rsid w:val="007864C0"/>
    <w:rsid w:val="00786B0C"/>
    <w:rsid w:val="007C7962"/>
    <w:rsid w:val="007F3D00"/>
    <w:rsid w:val="008D7F96"/>
    <w:rsid w:val="008E5468"/>
    <w:rsid w:val="00974EA7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D93864"/>
    <w:rsid w:val="00EA1382"/>
    <w:rsid w:val="00ED4803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B612F-57B8-4492-8E0F-A874B60B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B68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,lp1"/>
    <w:basedOn w:val="a0"/>
    <w:link w:val="a7"/>
    <w:uiPriority w:val="99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а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,lp1 Знак"/>
    <w:link w:val="a6"/>
    <w:uiPriority w:val="34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о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20">
    <w:name w:val="Заголовок 2 Знак"/>
    <w:basedOn w:val="a1"/>
    <w:link w:val="2"/>
    <w:uiPriority w:val="9"/>
    <w:semiHidden/>
    <w:rsid w:val="005B680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uk-UA"/>
    </w:rPr>
  </w:style>
  <w:style w:type="paragraph" w:customStyle="1" w:styleId="Default">
    <w:name w:val="Default"/>
    <w:rsid w:val="005B68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uk-UA"/>
    </w:rPr>
  </w:style>
  <w:style w:type="paragraph" w:customStyle="1" w:styleId="13">
    <w:name w:val="Без интервала1"/>
    <w:qFormat/>
    <w:rsid w:val="00217E30"/>
    <w:pPr>
      <w:suppressAutoHyphens/>
      <w:spacing w:after="0" w:line="240" w:lineRule="auto"/>
    </w:pPr>
    <w:rPr>
      <w:rFonts w:ascii="Calibri" w:eastAsia="Calibri" w:hAnsi="Calibri" w:cs="Liberation Serif"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4048</Words>
  <Characters>2308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HP Inc.</cp:lastModifiedBy>
  <cp:revision>2</cp:revision>
  <cp:lastPrinted>2023-03-14T13:47:00Z</cp:lastPrinted>
  <dcterms:created xsi:type="dcterms:W3CDTF">2023-06-28T12:30:00Z</dcterms:created>
  <dcterms:modified xsi:type="dcterms:W3CDTF">2023-06-28T12:30:00Z</dcterms:modified>
</cp:coreProperties>
</file>