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2A6A9CD" w:rsidR="003418A5" w:rsidRDefault="006F3E20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B24F4B">
        <w:rPr>
          <w:rFonts w:ascii="Times New Roman" w:hAnsi="Times New Roman"/>
          <w:b/>
          <w:sz w:val="24"/>
          <w:szCs w:val="24"/>
        </w:rPr>
        <w:t>0</w:t>
      </w:r>
      <w:r w:rsidR="00E16EF7">
        <w:rPr>
          <w:rFonts w:ascii="Times New Roman" w:hAnsi="Times New Roman"/>
          <w:b/>
          <w:sz w:val="24"/>
          <w:szCs w:val="24"/>
        </w:rPr>
        <w:t>341</w:t>
      </w:r>
      <w:r w:rsidRPr="006F3E20">
        <w:rPr>
          <w:rFonts w:ascii="Times New Roman" w:hAnsi="Times New Roman"/>
          <w:b/>
          <w:sz w:val="24"/>
          <w:szCs w:val="24"/>
        </w:rPr>
        <w:t>0000-</w:t>
      </w:r>
      <w:r w:rsidR="00E16EF7">
        <w:rPr>
          <w:rFonts w:ascii="Times New Roman" w:hAnsi="Times New Roman"/>
          <w:b/>
          <w:sz w:val="24"/>
          <w:szCs w:val="24"/>
        </w:rPr>
        <w:t>7</w:t>
      </w:r>
      <w:r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E16EF7">
        <w:rPr>
          <w:rFonts w:ascii="Times New Roman" w:hAnsi="Times New Roman"/>
          <w:b/>
          <w:sz w:val="24"/>
          <w:szCs w:val="24"/>
        </w:rPr>
        <w:t>Деревина</w:t>
      </w:r>
      <w:r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E16EF7">
        <w:rPr>
          <w:rFonts w:ascii="Times New Roman" w:hAnsi="Times New Roman"/>
          <w:b/>
          <w:sz w:val="24"/>
          <w:szCs w:val="24"/>
        </w:rPr>
        <w:t>Дрова паливні</w:t>
      </w:r>
      <w:r w:rsidRPr="006F3E20">
        <w:rPr>
          <w:rFonts w:ascii="Times New Roman" w:hAnsi="Times New Roman"/>
          <w:b/>
          <w:sz w:val="24"/>
          <w:szCs w:val="24"/>
        </w:rPr>
        <w:t>)</w:t>
      </w:r>
    </w:p>
    <w:p w14:paraId="7C520D44" w14:textId="740787B3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закупівлі: UA-2023-0</w:t>
      </w:r>
      <w:r w:rsidR="004D7AFE" w:rsidRPr="004D7AFE">
        <w:rPr>
          <w:rFonts w:ascii="Times New Roman" w:hAnsi="Times New Roman"/>
          <w:sz w:val="24"/>
          <w:szCs w:val="24"/>
        </w:rPr>
        <w:t>8</w:t>
      </w:r>
      <w:r w:rsidRPr="004D7AFE">
        <w:rPr>
          <w:rFonts w:ascii="Times New Roman" w:hAnsi="Times New Roman"/>
          <w:sz w:val="24"/>
          <w:szCs w:val="24"/>
        </w:rPr>
        <w:t>-</w:t>
      </w:r>
      <w:r w:rsidR="00D57772">
        <w:rPr>
          <w:rFonts w:ascii="Times New Roman" w:hAnsi="Times New Roman"/>
          <w:sz w:val="24"/>
          <w:szCs w:val="24"/>
        </w:rPr>
        <w:t>23</w:t>
      </w:r>
      <w:r w:rsidRPr="004D7AFE">
        <w:rPr>
          <w:rFonts w:ascii="Times New Roman" w:hAnsi="Times New Roman"/>
          <w:sz w:val="24"/>
          <w:szCs w:val="24"/>
        </w:rPr>
        <w:t>-0</w:t>
      </w:r>
      <w:r w:rsidR="004D7AFE" w:rsidRPr="004D7AFE">
        <w:rPr>
          <w:rFonts w:ascii="Times New Roman" w:hAnsi="Times New Roman"/>
          <w:sz w:val="24"/>
          <w:szCs w:val="24"/>
        </w:rPr>
        <w:t>0</w:t>
      </w:r>
      <w:r w:rsidR="00D57772">
        <w:rPr>
          <w:rFonts w:ascii="Times New Roman" w:hAnsi="Times New Roman"/>
          <w:sz w:val="24"/>
          <w:szCs w:val="24"/>
        </w:rPr>
        <w:t>4990</w:t>
      </w:r>
      <w:r w:rsidRPr="004D7AFE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61578033" w:rsidR="00FD3583" w:rsidRPr="00FD3583" w:rsidRDefault="00B24F4B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Волинська митниця, як відокремлений підрозділ Держмитслужби, здійснює свою діяльність за адресою: Волинська обл., Ковельський р-н, с. Римачі, вул. Призалізнична, 13. Обігрів адміністративно-виробничого будинку митниці 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в опалювальний сезон </w:t>
      </w:r>
      <w:r>
        <w:rPr>
          <w:rFonts w:ascii="Times New Roman" w:hAnsi="Times New Roman"/>
          <w:bCs/>
          <w:iCs/>
          <w:sz w:val="24"/>
          <w:szCs w:val="24"/>
        </w:rPr>
        <w:t>за вищезазначеною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адре</w:t>
      </w:r>
      <w:r w:rsidR="00B61ACF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>ою здійснюється котельнею на твердому паливі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2CAB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>метою</w:t>
      </w:r>
      <w:r w:rsidR="00B61ACF">
        <w:rPr>
          <w:rFonts w:ascii="Times New Roman" w:hAnsi="Times New Roman"/>
          <w:bCs/>
          <w:iCs/>
          <w:sz w:val="24"/>
          <w:szCs w:val="24"/>
        </w:rPr>
        <w:t xml:space="preserve"> забезпечення у 2023 році паливом котельні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D3583">
        <w:rPr>
          <w:rFonts w:ascii="Times New Roman" w:hAnsi="Times New Roman"/>
          <w:bCs/>
          <w:iCs/>
          <w:sz w:val="24"/>
          <w:szCs w:val="24"/>
        </w:rPr>
        <w:t>існує н</w:t>
      </w:r>
      <w:bookmarkStart w:id="0" w:name="_GoBack"/>
      <w:bookmarkEnd w:id="0"/>
      <w:r w:rsidR="00FD3583">
        <w:rPr>
          <w:rFonts w:ascii="Times New Roman" w:hAnsi="Times New Roman"/>
          <w:bCs/>
          <w:iCs/>
          <w:sz w:val="24"/>
          <w:szCs w:val="24"/>
        </w:rPr>
        <w:t>еобхідність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придбання </w:t>
      </w:r>
      <w:r w:rsidR="00E16EF7">
        <w:rPr>
          <w:rFonts w:ascii="Times New Roman" w:hAnsi="Times New Roman"/>
          <w:bCs/>
          <w:iCs/>
          <w:sz w:val="24"/>
          <w:szCs w:val="24"/>
        </w:rPr>
        <w:t>дров паливних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A35EB99" w14:textId="335C5B83" w:rsidR="006A6C21" w:rsidRDefault="006A6C21" w:rsidP="00E16EF7">
      <w:pPr>
        <w:spacing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>Закупівля проводиться повторно, оскільки договір, укладений у 2023 році розірвано, так як постачальник повідомив про неможливість здійснення поставки дров.</w:t>
      </w:r>
      <w:r w:rsidR="00FB69D2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Оголошена повторна процедура закупівлі</w:t>
      </w:r>
      <w:r w:rsidR="00FB69D2" w:rsidRPr="00FB69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B69D2">
        <w:rPr>
          <w:rFonts w:ascii="Times New Roman" w:hAnsi="Times New Roman"/>
          <w:bCs/>
          <w:iCs/>
          <w:sz w:val="24"/>
          <w:szCs w:val="24"/>
        </w:rPr>
        <w:t>(</w:t>
      </w:r>
      <w:r w:rsidR="00FB69D2" w:rsidRPr="00FB69D2">
        <w:rPr>
          <w:rFonts w:ascii="Times New Roman" w:hAnsi="Times New Roman"/>
          <w:bCs/>
          <w:iCs/>
          <w:sz w:val="24"/>
          <w:szCs w:val="24"/>
        </w:rPr>
        <w:t>ідентифікатор №</w:t>
      </w:r>
      <w:r w:rsidR="00FB69D2" w:rsidRPr="00FB69D2">
        <w:rPr>
          <w:rFonts w:ascii="Times New Roman" w:hAnsi="Times New Roman"/>
          <w:bCs/>
          <w:iCs/>
          <w:sz w:val="24"/>
          <w:szCs w:val="24"/>
          <w:lang w:val="en-US"/>
        </w:rPr>
        <w:t>UA</w:t>
      </w:r>
      <w:r w:rsidR="00FB69D2" w:rsidRPr="00D57772">
        <w:rPr>
          <w:rFonts w:ascii="Times New Roman" w:hAnsi="Times New Roman"/>
          <w:bCs/>
          <w:iCs/>
          <w:sz w:val="24"/>
          <w:szCs w:val="24"/>
        </w:rPr>
        <w:t>-2023-08-17-005326-</w:t>
      </w:r>
      <w:r w:rsidR="00FB69D2" w:rsidRPr="00FB69D2">
        <w:rPr>
          <w:rFonts w:ascii="Times New Roman" w:hAnsi="Times New Roman"/>
          <w:bCs/>
          <w:iCs/>
          <w:sz w:val="24"/>
          <w:szCs w:val="24"/>
          <w:lang w:val="en-US"/>
        </w:rPr>
        <w:t>a</w:t>
      </w:r>
      <w:r w:rsidR="00FB69D2">
        <w:rPr>
          <w:rFonts w:ascii="Times New Roman" w:hAnsi="Times New Roman"/>
          <w:bCs/>
          <w:iCs/>
          <w:sz w:val="24"/>
          <w:szCs w:val="24"/>
        </w:rPr>
        <w:t>) була відмінена</w:t>
      </w:r>
      <w:r w:rsidR="00FB69D2" w:rsidRPr="00FB69D2">
        <w:rPr>
          <w:rFonts w:ascii="Times New Roman" w:hAnsi="Times New Roman"/>
          <w:bCs/>
          <w:iCs/>
          <w:sz w:val="24"/>
          <w:szCs w:val="24"/>
        </w:rPr>
        <w:t xml:space="preserve"> відповідно до</w:t>
      </w:r>
      <w:r w:rsidR="00FB69D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FB69D2">
        <w:rPr>
          <w:rFonts w:ascii="Times New Roman" w:hAnsi="Times New Roman"/>
          <w:bCs/>
          <w:iCs/>
          <w:sz w:val="24"/>
          <w:szCs w:val="24"/>
        </w:rPr>
        <w:t>пп.3</w:t>
      </w:r>
      <w:proofErr w:type="spellEnd"/>
      <w:r w:rsidR="00FB69D2" w:rsidRPr="00FB69D2">
        <w:rPr>
          <w:rFonts w:ascii="Times New Roman" w:hAnsi="Times New Roman"/>
          <w:bCs/>
          <w:iCs/>
          <w:sz w:val="24"/>
          <w:szCs w:val="24"/>
        </w:rPr>
        <w:t xml:space="preserve"> п</w:t>
      </w:r>
      <w:r w:rsidR="00FB69D2">
        <w:rPr>
          <w:rFonts w:ascii="Times New Roman" w:hAnsi="Times New Roman"/>
          <w:bCs/>
          <w:iCs/>
          <w:sz w:val="24"/>
          <w:szCs w:val="24"/>
        </w:rPr>
        <w:t>.</w:t>
      </w:r>
      <w:r w:rsidR="00FB69D2" w:rsidRPr="00FB69D2">
        <w:rPr>
          <w:rFonts w:ascii="Times New Roman" w:hAnsi="Times New Roman"/>
          <w:bCs/>
          <w:iCs/>
          <w:sz w:val="24"/>
          <w:szCs w:val="24"/>
        </w:rPr>
        <w:t xml:space="preserve"> 50 Особливостей</w:t>
      </w:r>
      <w:r w:rsidR="00D57772" w:rsidRPr="00D57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7772" w:rsidRPr="00D57772">
        <w:rPr>
          <w:rFonts w:ascii="Times New Roman" w:hAnsi="Times New Roman"/>
          <w:bCs/>
          <w:iCs/>
          <w:sz w:val="24"/>
          <w:szCs w:val="24"/>
        </w:rPr>
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скасування, які затверджені постановою Кабінету Міністрів України № 1178 від 12.10.2022 року (зі змінами)</w:t>
      </w:r>
      <w:r w:rsidR="00D57772">
        <w:rPr>
          <w:rFonts w:ascii="Times New Roman" w:hAnsi="Times New Roman"/>
          <w:bCs/>
          <w:iCs/>
          <w:sz w:val="24"/>
          <w:szCs w:val="24"/>
        </w:rPr>
        <w:t>.</w:t>
      </w:r>
    </w:p>
    <w:p w14:paraId="309AE763" w14:textId="7DF44ED2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>вимог, які ставляться до такого типу палива</w:t>
      </w:r>
      <w:r w:rsidR="00E16EF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відповідно до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>ДСТУ 2034-92 «Відходи деревинні. Загальні технічні умови», ДСТУ 4020-2-2001 та ТУ У 16.1-00994207-005:2018 «Деревина дров’яна. Класифікація, облік, технічні вимоги»</w:t>
      </w:r>
      <w:r w:rsidR="00E16EF7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 xml:space="preserve">Розмір деревини в діаметрі </w:t>
      </w:r>
      <w:r w:rsidR="00E16EF7">
        <w:rPr>
          <w:rFonts w:ascii="Times New Roman" w:hAnsi="Times New Roman"/>
          <w:bCs/>
          <w:iCs/>
          <w:sz w:val="24"/>
          <w:szCs w:val="24"/>
        </w:rPr>
        <w:t xml:space="preserve">має бути </w:t>
      </w:r>
      <w:r w:rsidR="00E16EF7" w:rsidRPr="00E16EF7">
        <w:rPr>
          <w:rFonts w:ascii="Times New Roman" w:hAnsi="Times New Roman"/>
          <w:bCs/>
          <w:iCs/>
          <w:sz w:val="24"/>
          <w:szCs w:val="24"/>
        </w:rPr>
        <w:t xml:space="preserve">не менше 100 мм. Продукція не повинна бути в попередній експлуатації. Дрова повинні бути очищені від сучків і гілок. Висота сучків, що залишилася не повинна перевищувати 30 мм. Дрова можуть бути як в корі, так і без кори, без гнилі та </w:t>
      </w:r>
      <w:proofErr w:type="spellStart"/>
      <w:r w:rsidR="00E16EF7" w:rsidRPr="00E16EF7">
        <w:rPr>
          <w:rFonts w:ascii="Times New Roman" w:hAnsi="Times New Roman"/>
          <w:bCs/>
          <w:iCs/>
          <w:sz w:val="24"/>
          <w:szCs w:val="24"/>
        </w:rPr>
        <w:t>трухляви</w:t>
      </w:r>
      <w:proofErr w:type="spellEnd"/>
      <w:r w:rsidR="00E16EF7">
        <w:rPr>
          <w:rFonts w:ascii="Times New Roman" w:hAnsi="Times New Roman"/>
          <w:bCs/>
          <w:iCs/>
          <w:sz w:val="24"/>
          <w:szCs w:val="24"/>
        </w:rPr>
        <w:t>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44EDCAE8" w14:textId="3A0F692B" w:rsidR="00836910" w:rsidRDefault="003418A5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B69D2">
        <w:rPr>
          <w:rFonts w:ascii="Times New Roman" w:hAnsi="Times New Roman"/>
          <w:bCs/>
          <w:iCs/>
          <w:sz w:val="24"/>
          <w:szCs w:val="24"/>
        </w:rPr>
        <w:t>583</w:t>
      </w:r>
      <w:r w:rsidR="00E16EF7">
        <w:rPr>
          <w:rFonts w:ascii="Times New Roman" w:hAnsi="Times New Roman"/>
          <w:bCs/>
          <w:iCs/>
          <w:sz w:val="24"/>
          <w:szCs w:val="24"/>
        </w:rPr>
        <w:t> </w:t>
      </w:r>
      <w:r w:rsidR="00FB69D2">
        <w:rPr>
          <w:rFonts w:ascii="Times New Roman" w:hAnsi="Times New Roman"/>
          <w:bCs/>
          <w:iCs/>
          <w:sz w:val="24"/>
          <w:szCs w:val="24"/>
        </w:rPr>
        <w:t>2</w:t>
      </w:r>
      <w:r w:rsidR="00E16EF7">
        <w:rPr>
          <w:rFonts w:ascii="Times New Roman" w:hAnsi="Times New Roman"/>
          <w:bCs/>
          <w:iCs/>
          <w:sz w:val="24"/>
          <w:szCs w:val="24"/>
        </w:rPr>
        <w:t>00,</w:t>
      </w:r>
      <w:r w:rsidRPr="003418A5">
        <w:rPr>
          <w:rFonts w:ascii="Times New Roman" w:hAnsi="Times New Roman"/>
          <w:bCs/>
          <w:iCs/>
          <w:sz w:val="24"/>
          <w:szCs w:val="24"/>
        </w:rPr>
        <w:t>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2275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113CE8"/>
    <w:rsid w:val="0012420E"/>
    <w:rsid w:val="00171A09"/>
    <w:rsid w:val="00176380"/>
    <w:rsid w:val="001F1FB7"/>
    <w:rsid w:val="0024698E"/>
    <w:rsid w:val="003019DE"/>
    <w:rsid w:val="003130BE"/>
    <w:rsid w:val="00316B2C"/>
    <w:rsid w:val="00316EC5"/>
    <w:rsid w:val="003418A5"/>
    <w:rsid w:val="004B1116"/>
    <w:rsid w:val="004D4277"/>
    <w:rsid w:val="004D7AFE"/>
    <w:rsid w:val="005C6D11"/>
    <w:rsid w:val="00615E23"/>
    <w:rsid w:val="00636284"/>
    <w:rsid w:val="006A6C21"/>
    <w:rsid w:val="006F3E20"/>
    <w:rsid w:val="00755549"/>
    <w:rsid w:val="00836910"/>
    <w:rsid w:val="00862CAB"/>
    <w:rsid w:val="008D7092"/>
    <w:rsid w:val="00946C16"/>
    <w:rsid w:val="00A5505F"/>
    <w:rsid w:val="00AA2399"/>
    <w:rsid w:val="00B036F8"/>
    <w:rsid w:val="00B1024E"/>
    <w:rsid w:val="00B24F4B"/>
    <w:rsid w:val="00B61ACF"/>
    <w:rsid w:val="00B93581"/>
    <w:rsid w:val="00CE6777"/>
    <w:rsid w:val="00D0684D"/>
    <w:rsid w:val="00D57772"/>
    <w:rsid w:val="00E16EF7"/>
    <w:rsid w:val="00F30189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2023-08-17T12:18:00Z</cp:lastPrinted>
  <dcterms:created xsi:type="dcterms:W3CDTF">2023-08-23T09:22:00Z</dcterms:created>
  <dcterms:modified xsi:type="dcterms:W3CDTF">2023-08-23T09:29:00Z</dcterms:modified>
</cp:coreProperties>
</file>