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183015FE" w:rsidR="003418A5" w:rsidRDefault="006F14B0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14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ДК 021:2015 50320000-4 Послуги з ремонту і технічного обслуговування персональних комп’ютерів (Поточний ремонт персональних комп’ютерів)</w:t>
      </w:r>
    </w:p>
    <w:p w14:paraId="7C520D44" w14:textId="0B819E75" w:rsidR="005C6D11" w:rsidRPr="00F36470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AFE">
        <w:rPr>
          <w:rFonts w:ascii="Times New Roman" w:hAnsi="Times New Roman"/>
          <w:sz w:val="24"/>
          <w:szCs w:val="24"/>
        </w:rPr>
        <w:t>ідентифікатор закупівлі</w:t>
      </w:r>
      <w:r w:rsidRPr="00F36470">
        <w:rPr>
          <w:rFonts w:ascii="Times New Roman" w:hAnsi="Times New Roman"/>
          <w:sz w:val="24"/>
          <w:szCs w:val="24"/>
        </w:rPr>
        <w:t>: UA-2023-0</w:t>
      </w:r>
      <w:r w:rsidR="00F36470" w:rsidRPr="00F36470">
        <w:rPr>
          <w:rFonts w:ascii="Times New Roman" w:hAnsi="Times New Roman"/>
          <w:sz w:val="24"/>
          <w:szCs w:val="24"/>
        </w:rPr>
        <w:t>9</w:t>
      </w:r>
      <w:r w:rsidRPr="00F36470">
        <w:rPr>
          <w:rFonts w:ascii="Times New Roman" w:hAnsi="Times New Roman"/>
          <w:sz w:val="24"/>
          <w:szCs w:val="24"/>
        </w:rPr>
        <w:t>-</w:t>
      </w:r>
      <w:r w:rsidR="006F14B0">
        <w:rPr>
          <w:rFonts w:ascii="Times New Roman" w:hAnsi="Times New Roman"/>
          <w:sz w:val="24"/>
          <w:szCs w:val="24"/>
        </w:rPr>
        <w:t>13</w:t>
      </w:r>
      <w:r w:rsidRPr="00F36470">
        <w:rPr>
          <w:rFonts w:ascii="Times New Roman" w:hAnsi="Times New Roman"/>
          <w:sz w:val="24"/>
          <w:szCs w:val="24"/>
        </w:rPr>
        <w:t>-0</w:t>
      </w:r>
      <w:r w:rsidR="00F36470" w:rsidRPr="00F36470">
        <w:rPr>
          <w:rFonts w:ascii="Times New Roman" w:hAnsi="Times New Roman"/>
          <w:sz w:val="24"/>
          <w:szCs w:val="24"/>
        </w:rPr>
        <w:t>1</w:t>
      </w:r>
      <w:r w:rsidR="006F14B0">
        <w:rPr>
          <w:rFonts w:ascii="Times New Roman" w:hAnsi="Times New Roman"/>
          <w:sz w:val="24"/>
          <w:szCs w:val="24"/>
        </w:rPr>
        <w:t>3330</w:t>
      </w:r>
      <w:r w:rsidRPr="00F36470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F36470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74432377" w14:textId="426BEB45" w:rsidR="00FD3583" w:rsidRPr="00FD3583" w:rsidRDefault="00F36470" w:rsidP="00862CAB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36470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F36470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покладених функцій в повному обсязі.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0254168A" w14:textId="5F59840D" w:rsidR="002E2259" w:rsidRDefault="002E2259" w:rsidP="00E16EF7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07C3">
        <w:rPr>
          <w:rFonts w:ascii="Times New Roman" w:hAnsi="Times New Roman"/>
          <w:bCs/>
          <w:iCs/>
          <w:sz w:val="24"/>
          <w:szCs w:val="24"/>
        </w:rPr>
        <w:t xml:space="preserve">У зв’язку з </w:t>
      </w:r>
      <w:r w:rsidR="006507C3">
        <w:rPr>
          <w:rFonts w:ascii="Times New Roman" w:hAnsi="Times New Roman"/>
          <w:bCs/>
          <w:iCs/>
          <w:sz w:val="24"/>
          <w:szCs w:val="24"/>
        </w:rPr>
        <w:t>виходом з ладу</w:t>
      </w:r>
      <w:r w:rsidR="00BA34CC">
        <w:rPr>
          <w:rFonts w:ascii="Times New Roman" w:hAnsi="Times New Roman"/>
          <w:bCs/>
          <w:iCs/>
          <w:sz w:val="24"/>
          <w:szCs w:val="24"/>
        </w:rPr>
        <w:t>,</w:t>
      </w:r>
      <w:r w:rsidR="006507C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507C3">
        <w:rPr>
          <w:rFonts w:ascii="Times New Roman" w:hAnsi="Times New Roman"/>
          <w:bCs/>
          <w:iCs/>
          <w:sz w:val="24"/>
          <w:szCs w:val="24"/>
        </w:rPr>
        <w:t xml:space="preserve">тривалим періодом експлуатації </w:t>
      </w:r>
      <w:r w:rsidR="006F14B0" w:rsidRPr="006507C3">
        <w:rPr>
          <w:rFonts w:ascii="Times New Roman" w:hAnsi="Times New Roman"/>
          <w:bCs/>
          <w:iCs/>
          <w:sz w:val="24"/>
          <w:szCs w:val="24"/>
        </w:rPr>
        <w:t xml:space="preserve">персональних комп’ютерів, якими оснащені робочі місця </w:t>
      </w:r>
      <w:bookmarkStart w:id="0" w:name="_GoBack"/>
      <w:bookmarkEnd w:id="0"/>
      <w:r w:rsidR="006F14B0" w:rsidRPr="006507C3">
        <w:rPr>
          <w:rFonts w:ascii="Times New Roman" w:hAnsi="Times New Roman"/>
          <w:bCs/>
          <w:iCs/>
          <w:sz w:val="24"/>
          <w:szCs w:val="24"/>
        </w:rPr>
        <w:t xml:space="preserve">митниці </w:t>
      </w:r>
      <w:r w:rsidRPr="006507C3">
        <w:rPr>
          <w:rFonts w:ascii="Times New Roman" w:hAnsi="Times New Roman"/>
          <w:bCs/>
          <w:iCs/>
          <w:sz w:val="24"/>
          <w:szCs w:val="24"/>
        </w:rPr>
        <w:t xml:space="preserve">та </w:t>
      </w:r>
      <w:r w:rsidR="006F14B0" w:rsidRPr="006507C3">
        <w:rPr>
          <w:rFonts w:ascii="Times New Roman" w:hAnsi="Times New Roman"/>
          <w:bCs/>
          <w:iCs/>
          <w:sz w:val="24"/>
          <w:szCs w:val="24"/>
        </w:rPr>
        <w:t xml:space="preserve">можливим </w:t>
      </w:r>
      <w:r w:rsidR="0076453C" w:rsidRPr="006507C3">
        <w:rPr>
          <w:rFonts w:ascii="Times New Roman" w:hAnsi="Times New Roman"/>
          <w:bCs/>
          <w:iCs/>
          <w:sz w:val="24"/>
          <w:szCs w:val="24"/>
        </w:rPr>
        <w:t>вичерпанням технічного ресурсу</w:t>
      </w:r>
      <w:r w:rsidR="006F14B0" w:rsidRPr="006507C3">
        <w:rPr>
          <w:rFonts w:ascii="Times New Roman" w:hAnsi="Times New Roman"/>
          <w:bCs/>
          <w:iCs/>
          <w:sz w:val="24"/>
          <w:szCs w:val="24"/>
        </w:rPr>
        <w:t xml:space="preserve"> деяких з них</w:t>
      </w:r>
      <w:r w:rsidR="00B019D2" w:rsidRPr="006507C3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6507C3" w:rsidRPr="006507C3">
        <w:rPr>
          <w:rFonts w:ascii="Times New Roman" w:hAnsi="Times New Roman"/>
          <w:bCs/>
          <w:iCs/>
          <w:sz w:val="24"/>
          <w:szCs w:val="24"/>
        </w:rPr>
        <w:t xml:space="preserve">з </w:t>
      </w:r>
      <w:r w:rsidR="00B019D2" w:rsidRPr="006507C3">
        <w:rPr>
          <w:rFonts w:ascii="Times New Roman" w:hAnsi="Times New Roman"/>
          <w:bCs/>
          <w:iCs/>
          <w:sz w:val="24"/>
          <w:szCs w:val="24"/>
        </w:rPr>
        <w:t xml:space="preserve">метою забезпечення </w:t>
      </w:r>
      <w:r w:rsidR="0076453C" w:rsidRPr="006507C3">
        <w:rPr>
          <w:rFonts w:ascii="Times New Roman" w:hAnsi="Times New Roman"/>
          <w:bCs/>
          <w:iCs/>
          <w:sz w:val="24"/>
          <w:szCs w:val="24"/>
        </w:rPr>
        <w:t>безперебійної роботи</w:t>
      </w:r>
      <w:r w:rsidR="006507C3">
        <w:rPr>
          <w:rFonts w:ascii="Times New Roman" w:hAnsi="Times New Roman"/>
          <w:bCs/>
          <w:iCs/>
          <w:sz w:val="24"/>
          <w:szCs w:val="24"/>
        </w:rPr>
        <w:t xml:space="preserve"> підрозділів митниці, </w:t>
      </w:r>
      <w:r w:rsidR="00B019D2" w:rsidRPr="006507C3">
        <w:rPr>
          <w:rFonts w:ascii="Times New Roman" w:hAnsi="Times New Roman"/>
          <w:bCs/>
          <w:iCs/>
          <w:sz w:val="24"/>
          <w:szCs w:val="24"/>
        </w:rPr>
        <w:t xml:space="preserve">існує необхідність придбання </w:t>
      </w:r>
      <w:r w:rsidR="006507C3" w:rsidRPr="006507C3">
        <w:rPr>
          <w:rFonts w:ascii="Times New Roman" w:hAnsi="Times New Roman"/>
          <w:bCs/>
          <w:iCs/>
          <w:sz w:val="24"/>
          <w:szCs w:val="24"/>
        </w:rPr>
        <w:t>послуг з поточного ремонту персональних комп’ютерів</w:t>
      </w:r>
      <w:r w:rsidR="00B019D2" w:rsidRPr="006507C3">
        <w:rPr>
          <w:rFonts w:ascii="Times New Roman" w:hAnsi="Times New Roman"/>
          <w:bCs/>
          <w:iCs/>
          <w:sz w:val="24"/>
          <w:szCs w:val="24"/>
        </w:rPr>
        <w:t>.</w:t>
      </w:r>
    </w:p>
    <w:p w14:paraId="309AE763" w14:textId="16026421" w:rsidR="00E16EF7" w:rsidRPr="00E16EF7" w:rsidRDefault="003418A5" w:rsidP="00E16EF7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B61ACF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вимог, які ставляться до </w:t>
      </w:r>
      <w:r w:rsidR="006F14B0">
        <w:rPr>
          <w:rStyle w:val="a4"/>
          <w:rFonts w:ascii="Times New Roman" w:hAnsi="Times New Roman"/>
          <w:bCs/>
          <w:i w:val="0"/>
          <w:sz w:val="24"/>
          <w:szCs w:val="24"/>
        </w:rPr>
        <w:t>ремонту такого</w:t>
      </w:r>
      <w:r w:rsidR="00B61ACF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</w:t>
      </w:r>
      <w:r w:rsidR="002E2259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виду </w:t>
      </w:r>
      <w:r w:rsidR="00790167">
        <w:rPr>
          <w:rStyle w:val="a4"/>
          <w:rFonts w:ascii="Times New Roman" w:hAnsi="Times New Roman"/>
          <w:bCs/>
          <w:i w:val="0"/>
          <w:sz w:val="24"/>
          <w:szCs w:val="24"/>
        </w:rPr>
        <w:t>п</w:t>
      </w:r>
      <w:r w:rsidR="006F14B0">
        <w:rPr>
          <w:rStyle w:val="a4"/>
          <w:rFonts w:ascii="Times New Roman" w:hAnsi="Times New Roman"/>
          <w:bCs/>
          <w:i w:val="0"/>
          <w:sz w:val="24"/>
          <w:szCs w:val="24"/>
        </w:rPr>
        <w:t>ерсональних комп’ютерів</w:t>
      </w:r>
      <w:r w:rsidR="002E2259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, враховуючи </w:t>
      </w:r>
      <w:r w:rsidR="006507C3">
        <w:rPr>
          <w:rStyle w:val="a4"/>
          <w:rFonts w:ascii="Times New Roman" w:hAnsi="Times New Roman"/>
          <w:bCs/>
          <w:i w:val="0"/>
          <w:sz w:val="24"/>
          <w:szCs w:val="24"/>
        </w:rPr>
        <w:t>можливість забезпечення найбільшого терміну експлуатації техніки.</w:t>
      </w:r>
    </w:p>
    <w:p w14:paraId="6121E013" w14:textId="77777777" w:rsidR="00B036F8" w:rsidRPr="00B036F8" w:rsidRDefault="00B036F8" w:rsidP="00B036F8">
      <w:pPr>
        <w:widowControl w:val="0"/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036F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628EC62A" w14:textId="3D983302" w:rsidR="00B019D2" w:rsidRPr="00B019D2" w:rsidRDefault="003418A5" w:rsidP="00B019D2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F14B0">
        <w:rPr>
          <w:rFonts w:ascii="Times New Roman" w:hAnsi="Times New Roman"/>
          <w:bCs/>
          <w:iCs/>
          <w:sz w:val="24"/>
          <w:szCs w:val="24"/>
        </w:rPr>
        <w:t>35</w:t>
      </w:r>
      <w:r w:rsidR="00E16EF7">
        <w:rPr>
          <w:rFonts w:ascii="Times New Roman" w:hAnsi="Times New Roman"/>
          <w:bCs/>
          <w:iCs/>
          <w:sz w:val="24"/>
          <w:szCs w:val="24"/>
        </w:rPr>
        <w:t> </w:t>
      </w:r>
      <w:r w:rsidR="006F14B0">
        <w:rPr>
          <w:rFonts w:ascii="Times New Roman" w:hAnsi="Times New Roman"/>
          <w:bCs/>
          <w:iCs/>
          <w:sz w:val="24"/>
          <w:szCs w:val="24"/>
        </w:rPr>
        <w:t>0</w:t>
      </w:r>
      <w:r w:rsidR="00E16EF7">
        <w:rPr>
          <w:rFonts w:ascii="Times New Roman" w:hAnsi="Times New Roman"/>
          <w:bCs/>
          <w:iCs/>
          <w:sz w:val="24"/>
          <w:szCs w:val="24"/>
        </w:rPr>
        <w:t>00,</w:t>
      </w:r>
      <w:r w:rsidRPr="003418A5">
        <w:rPr>
          <w:rFonts w:ascii="Times New Roman" w:hAnsi="Times New Roman"/>
          <w:bCs/>
          <w:iCs/>
          <w:sz w:val="24"/>
          <w:szCs w:val="24"/>
        </w:rPr>
        <w:t>00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18A5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рахунку видатків до кошторису на 2023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</w:t>
      </w:r>
      <w:r w:rsidR="00B61ACF">
        <w:rPr>
          <w:rFonts w:ascii="Times New Roman" w:hAnsi="Times New Roman"/>
          <w:bCs/>
          <w:iCs/>
          <w:sz w:val="24"/>
          <w:szCs w:val="24"/>
        </w:rPr>
        <w:t>22</w:t>
      </w:r>
      <w:r w:rsidR="006F14B0">
        <w:rPr>
          <w:rFonts w:ascii="Times New Roman" w:hAnsi="Times New Roman"/>
          <w:bCs/>
          <w:iCs/>
          <w:sz w:val="24"/>
          <w:szCs w:val="24"/>
        </w:rPr>
        <w:t>40</w:t>
      </w:r>
      <w:r w:rsidRPr="003418A5">
        <w:rPr>
          <w:rFonts w:ascii="Times New Roman" w:hAnsi="Times New Roman"/>
          <w:bCs/>
          <w:iCs/>
          <w:sz w:val="24"/>
          <w:szCs w:val="24"/>
        </w:rPr>
        <w:t>.</w:t>
      </w:r>
      <w:r w:rsidR="00B036F8" w:rsidRPr="00B036F8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44EDCAE8" w14:textId="40068037" w:rsidR="00836910" w:rsidRDefault="00836910" w:rsidP="00862CA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0006"/>
    <w:rsid w:val="00005E5D"/>
    <w:rsid w:val="00113CE8"/>
    <w:rsid w:val="0012420E"/>
    <w:rsid w:val="00171A09"/>
    <w:rsid w:val="00176380"/>
    <w:rsid w:val="001F1FB7"/>
    <w:rsid w:val="0024698E"/>
    <w:rsid w:val="002E2259"/>
    <w:rsid w:val="003019DE"/>
    <w:rsid w:val="003130BE"/>
    <w:rsid w:val="00316B2C"/>
    <w:rsid w:val="00316EC5"/>
    <w:rsid w:val="003418A5"/>
    <w:rsid w:val="003C7FD7"/>
    <w:rsid w:val="004B1116"/>
    <w:rsid w:val="004D4277"/>
    <w:rsid w:val="004D7AFE"/>
    <w:rsid w:val="005C6D11"/>
    <w:rsid w:val="00615E23"/>
    <w:rsid w:val="00636284"/>
    <w:rsid w:val="006507C3"/>
    <w:rsid w:val="006A6C21"/>
    <w:rsid w:val="006F14B0"/>
    <w:rsid w:val="006F3E20"/>
    <w:rsid w:val="00755549"/>
    <w:rsid w:val="0076453C"/>
    <w:rsid w:val="00790167"/>
    <w:rsid w:val="00836910"/>
    <w:rsid w:val="00862CAB"/>
    <w:rsid w:val="008D7092"/>
    <w:rsid w:val="00946C16"/>
    <w:rsid w:val="00A5505F"/>
    <w:rsid w:val="00AA2399"/>
    <w:rsid w:val="00B019D2"/>
    <w:rsid w:val="00B036F8"/>
    <w:rsid w:val="00B1024E"/>
    <w:rsid w:val="00B24F4B"/>
    <w:rsid w:val="00B61ACF"/>
    <w:rsid w:val="00B93581"/>
    <w:rsid w:val="00BA34CC"/>
    <w:rsid w:val="00C937D0"/>
    <w:rsid w:val="00CE6777"/>
    <w:rsid w:val="00D0684D"/>
    <w:rsid w:val="00D57772"/>
    <w:rsid w:val="00E00429"/>
    <w:rsid w:val="00E16EF7"/>
    <w:rsid w:val="00E90DE2"/>
    <w:rsid w:val="00F30189"/>
    <w:rsid w:val="00F36470"/>
    <w:rsid w:val="00FB69D2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2023-09-18T11:43:00Z</cp:lastPrinted>
  <dcterms:created xsi:type="dcterms:W3CDTF">2023-09-18T11:32:00Z</dcterms:created>
  <dcterms:modified xsi:type="dcterms:W3CDTF">2023-09-18T11:45:00Z</dcterms:modified>
</cp:coreProperties>
</file>